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2ac1" w14:textId="9452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әкімінің 2020 жылғы 30 сәуірдегі № 3 шешімі. Қостанай облысының Әділет департаментінде 2020 жылғы 30 сәуірде № 9157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аудандық аумақтық сайлау комиссиясының келісімі бойынша Қарабалық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аумағында сайлау учаскелері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Қарабалық ауданы әкімінің мынадай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"Қарабалық ауданының аумағында сайлау учаскелерін құру туралы" 2017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19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7022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"Қарабалық ауданы әкімінің 2017 жылғы 27 наурыздағы № 3 "Қарабалық ауданының аумағында сайлау учаскелерін құру туралы" шешіміне өзгеріс енгізу туралы" 2018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20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8104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"Қарабалық ауданы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Қарабалық ауданы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"Қарабалық ауданы әкімінің аппараты" мемлекеттік мекемесінің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аумағындағы сайлау учаскелері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Қарабалық ауданы әкімінің 30.04.2025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419 сайлау учаскесі, Тоғызақ ауылының шекараларында.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Тоғызақ ауылы, Степная көшесі, 10, Тоғызақ ауылдық мәдениет үйінің ғимараты.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420 сайлау учаскесі, Белоглинка ауылының шекараларында.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Белоглинка ауылы, А. Иманов көшесі, 10, Белоглин ауылдық мәдениет үйінің ғимараты.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421 сайлау учаскесі, Научный ауылының шекараларында.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Научный ауылы, Тимирязев көшесі, 10, Научный ауылдық мәдениет үйінің ғимараты.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422 сайлау учаскесі, Святославка ауылының шекараларында.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Святославка ауылы, Ш. Уәлиханов көшесі, 4, Святослав ауылдық клубының ғимараты.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423 сайлау учаскесі, Станционное ауылының шекараларында.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Станционное ауылы, Гагарин көшесі, 16, Станционный ауылдық мәдениет үйінің ғимараты.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424 сайлау учаскесі, Приуральское ауылының шекараларында.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Приуральское ауылы, Орталық көшесі, 4, "Карабалыкская нефтебаза" жауапкершілігі шектеулі серіктестігінің ғимараты.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425 сайлау учаскесі, Фадеевка ауылының шекараларында.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Фадеевка ауылы, Зеленая көшесі, 18-үй.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426 сайлау учаскесі, Шадықсай ауылының шекараларында.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Шадықсай ауылы, Центральная көшесі, 15, "АГРО-ТОРО" жауапкершілігі шектеулі серіктестігі кеңсесінің ғимараты.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428 сайлау учаскесі, Подгородка ауылының шекараларында.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Подгородка ауылы, Железнодорожная көшесі, 2, "Қазақстан темір жолы" ұлттық компаниясы" акционерлік қоғамының "Қостанай магистральдық желі бөлімшесі" филиалының ғимараты.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430 сайлау учаскесі, Новотроицкое ауылының шекараларында.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Новотроицкое ауылы, Мошков көшесі, 5А, Новотроицк ауылдық мәдениет үйінің ғимараты.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431 сайлау учаскесі, Аққұдық ауылының шекараларында.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Аққұдық ауылы, М.Сералин көшесі, 6-үй, 1-пәтер.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432 сайлау учаскесі, Мағнай ауылының шекараларында.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Мағнай ауылы, Железнодорожная көшесі, 22, Қостанай облысы әкімдігі білім басқармасының "Қарабалық ауданы білім бөлімінің Примағынай бастауыш мектебі" коммуналдық мемлекеттік мекемесінің ғимараты.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433 сайлау учаскесі, Надеждинка ауылының шекараларында.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Надеждинка ауылы, Первомайская көшесі, 1, Қостанай облысы әкімдігі білім басқармасының "Қарабалық ауданы білім бөлімінің Надеждин негізгі орта мектебі" коммуналдық мемлекеттік мекемесінің ғимараты.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435 сайлау учаскесі, Победа ауылының шекараларында.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Победа ауылы, Бәйтерек көшесі, 11, Победа ауылдық мәдениет үйінің ғимараты.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438 сайлау учаскесі, Боскөл ауылының шекараларында: Чапаев, Карьерная, Юбилейная, Новостройка, Набережная, Вокзальная, Студенческая, Амангельды, Линейная, Талапкерная, Садовая, Урожайная, Труда көшелері.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Боскөл ауылы, Чапаев көшесі, 10-үй, 2-пәтер.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439 сайлау учаскесі, Боскөл ауылының шекараларында: Волынов, Николаев, Советская № 4, 4А, 8Б, 10, 12А, 15, 15А, 16-28, 33А, 35, 37, 37А, 39, 41, 43, 45, 47, 49, 51, 53, 154, 156, 156А, 157, 159, 162, 164, 611, Титов, Гагарин, Целинная, Октябрьская, Мира, Ленин, Разин, Калинин, Озерная, Центральная көшелері, Совхозный, Советский тұйық көшелері.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Боскөл ауылы, Советская көшесі, 33, Бозкөл ауылдық мәдениет үйінің ғимараты.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440 сайлау учаскесі, Боскөл ауылының шекараларында: Нечипуренко, Железнодорожная, Автогородок, Просвещения, Школьная, Белоглинная, Лесная, Зеленая, Советская № 1, 3, 5А, 7, 9, 11, 13, 13Б, Новая, Дорожная көшелері, Почтовый, Кольцевой тұйық көшелері.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Боскөл ауылы, Железнодорожная көшесі, 7А, "Бозкөл ХПП" жауапкершілігі шектеулі серіктестігінің ғимараты.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443 сайлау учаскесі, Михайловка ауылының шекараларында.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Михайловка ауылы, Жеңіс алаңы, 5, Қостанай облысы әкімдігі білім басқармасының "Қарабалық ауданы білім бөлімінің Михайлов жалпы білім беретін мектебі" коммуналдық мемлекеттік мекемесінің ғимараты.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444 сайлау учаскесі, Лесное ауылының шекараларында.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Лесное ауылы, Рабочая көшесі, 4-үй, 1-пәтер.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446 сайлау учаскесі, Терентьевка ауылының шекараларында.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Терентьев ауылы, Қазақстан көшесі, 8-үй, 2-пәтер.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447 сайлау учаскесі, Приречное ауылының шекараларында.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Приречное ауылы, Мира алаңы, 6, Қостанай облысы әкімдігі білім басқармасының "Қарабалық ауданы білім бөлімінің Приречен негізгі орта білім беретін мектебі" коммуналдық мемлекеттік мекемесінің ғимараты.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448 сайлау учаскесі, Қарабалық кентінің шекараларында: Казахстанская, Урожайная, Гоголь № 28-33Б, 35, 47, Горький, Гагарин № 27, 29, Титов, Фабричная, Спортивная, Чехов, Придорожная, Энергетиков көшелері, Строителей шағын ауданы.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Қарабалық кенті, Чехов көшесі, 18А, Қарабалық ауданы әкімдігінің дене шынықтыру және спорт бөлімінің "Қарабалық аудандық балалар-жасөспірімдер спорт мектебі" коммуналдық мемлекеттік мекемесінің ғимараты.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451 сайлау учаскесі, Өрнек ауылының шекараларында.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Өрнек ауылы, Р.Туркенова көшесі, 6-үй, 1-пәтер.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452 сайлау учаскесі, Лесное ауылының шекараларында.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Лесное ауылы, Жастар көшесі, 7, Қостанай облысы әкімдігі білім басқармасының "Қарабалық ауданы білім бөлімінің Есенкөл жалпы білім беретін мектебі" коммуналдық мемлекеттік мекемесінің ғимараты.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453 сайлау учаскесі, Қарабалық кентінің шекараларында: Мира, Советская, Киевская, Садовая, Совхозная, Кирова, Заводская, Пролетарская, Амангелді, Абай, Речная № 1-45А, 46-59, 61, 63, 65, 67, 69, 71, Набережная № 15-66А, 67-93, 95, 97, 99, 101, 103, 105, 107, 109, 111, 113, 115, 117, 119, Лермонтов № 1-38, 40, Первомайская № 1-38, 40, 42, Рабочая № 1-35, 37, 39, 41, 43, Космонавтов № 1-19, 21, 23, 25, 27, 29, Больничная № 1, 1А, 1Б, 1В, 2, 3, 3А, 4, 4А-10, 12, 14, 16, 18, 20, 22 көшелері, Транспортный, Аульский, Проезжий, Школьный тұйық көшелері, Молодежный бульвары.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Қарабалық кенті, Космонавтов көшесі, 33, Қарабалық ауданы әкімдігінің мәдениет және тілдерді дамыту бөлімінің "Қарабалық аудандық мәдениет үйі" мемлекеттік мекемесінің ғимараты.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455 сайлау учаскесі, Қособа ауылының шекараларында.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Қособа ауылы, Школьная көшесі, 9, Қостанай облысы әкімдігі білім басқармасының "Қарабалық ауданы білім бөлімінің Қособа бастауыш мектебі" коммуналдық мемлекеттік мекемесінің ғимараты.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456 сайлау учаскесі, Қарабалық кентінің шекараларында: Северный, Черемушки, Восточный шағын аудандары, Новоселов, Восточная, Герцен, Степная, Дорожная, Шевченко, Логовая, Разъезд, Производственная, Пришоссейная, Гагарин № 1Г-4, 6, 8, 10, 12, 14, 16, 18, 19, 20, 22, 24, 26, 28, Набережная № 1-14, Речная № 60-80, 73-93 көшелері, 8 Марта, Родниковый тұйық көшелері.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Қарабалық кенті, Абай көшесі, 2, Қостанай облысы әкімдігі білім басқармасының "Қарабалық ауданы білім бөлімінің Абай Құнанбаев атындағы жалпы білім беретін мектебі" коммуналдық мемлекеттік мекемесінің ғимараты.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458 сайлау учаскесі, Қарабалық кентінің шекараларында: Ленин, Матросова, Қапан Бадыров, Пушкин, Пионерская, Сералин, Серке Қожамқұлов, Иван Щеголихин, Павлов, Молодежная, Больничная 31, 53, 56, Гагарин № 23, 27, 29, 36, 40, 42, 46, 48, 52, Нечипуренко № 1-6, 8, 10-13, 15, 19, Космонавтов № 20-46, 37-71, Рабочая № 36-94, 45-99А, Первомайская № 44-80, 39-71, 75, Лермонтов № 42-100, 39-101, 103, 105, 107, 107А, Набережная № 94-124, 121-131 көшелері, Заводской тұйық көшесі.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Қарабалық кенті, Пионерская көшесі, 1, Қостанай облысы әкімдігі білім басқармасының "Қарабалық ауданы білім бөлімінің Максим Горький атындағы жалпы білім беретін мектебі" коммуналдық мемлекеттік мекемесінің ғимараты.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459 сайлау учаскесі, Славенка ауылының шекараларында.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Славенка ауылы, Лесная көшесі, 20, Қостанай облысы әкімдігі білім басқармасының "Қарабалық ауданы білім бөлімінің Славян негізгі орта мектебі" коммуналдық мемлекеттік мекемесінің ғимараты.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460 сайлау учаскесі, Октябрское ауылының шекараларында.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Октябрское ауылы, Степная көшесі, 3-үй.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461 сайлау учаскесі, Қарабалық кентінің шекараларында: Терешкова, Январская, Пассажирская, Комсомольская, Строительная, Студгородок, Целинная, Тихая, Южная, Цветочная, Лермонтов № 102-120, 109-187, Нечипуренко № 14-20, 21-49, Гоголь № 1-25А, 6, 6А, 6Б, 8, 10, 12, Гагарин № 44 көшелері, Новый, Дружбы тұйық көшелері, Автомобилистов шағын ауданы.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Қарабалық кенті, Гоголь көшесі, 6, Қостанай облысы әкімдігі білім басқармасының "Қазақстан агротехникалық колледжі" коммуналдық мемлекеттік қазыналық кәсіпорнының ғимараты.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462 сайлау учаскесі, Бөрлі ауылының шекараларында.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Бөрлі ауылы, Школьная көшесі, 2, Қостанай облысы әкімдігі білім басқармасының "Қарабалық ауданы білім бөлімінің Бөрлі жалпы білім беретін мектебі" коммуналдық мемлекеттік мекемесінің ғимараты.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463 сайлау учаскесі, Веренка ауылының шекараларында.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Веренка ауылы, Просвещения көшесі, 3, Қостанай облысы әкімдігі білім басқармасының "Қарабалық ауданы білім бөлімінің Верен бастауыш мектебі" коммуналдық мемлекеттік мекемесінің ғимараты.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464 сайлау учаскесі, Гуряновское ауылының шекараларында.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Гуряновское ауылы, Центральная көшесі, 25, Қостанай облысы әкімдігі білім басқармасының "Қарабалық ауданы білім бөлімінің Гурьянов бастауыш мектебі" коммуналдық мемлекеттік мекемесінің ғимараты.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№ 466 сайлау учаскесі, Смирновка ауылының шекараларында.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Смирновка ауылы, Бейбітшілік көшесі, 30, Смирнов ауылдық мәдениет үйінің ғимараты.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467 сайлау учаскесі, Рыбкино ауылының шекараларында.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Рыбкино ауылы, Алтынсарин көшесі, 9, Қостанай облысы әкімдігі білім басқармасының "Қарабалық ауданы білім бөлімінің Рыбкин бастауыш мектебі" коммуналдық мемлекеттік мекемесінің ғимараты.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№ 470 сайлау учаскесі, Ворошиловка ауылының шекараларында.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Ворошиловка ауылы, Мектеп көшесі, 2, Қостанай облысы әкімдігі білім басқармасының "Қарабалық ауданы білім бөлімінің Веселокут бастауыш мектебі" коммуналдық мемлекеттік мекемесінің ғимараты.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№ 471 сайлау учаскесі, Елшан ауылының шекараларында.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Елшан ауылы, Школьная көшесі, 1, Қостанай облысы әкімдігі білім басқармасының "Қарабалық ауданы білім бөлімінің Елшан бастауыш мектебі" коммуналдық мемлекеттік мекемесінің ғимараты.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472 сайлау учаскесі, Котлованное ауылының шекараларында.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Котлованное ауылы, Целинная көшесі, 8, "Ақ Бидай-Агро" жауапкершілігі шектеулі серіктестігі кеңсесінің ғимараты.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№ 473 сайлау учаскесі, Сарыкөл ауылының шекараларында.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Сарыкөл ауылы, Мектеп көшесі, 11, Қостанай облысы әкімдігі білім басқармасының "Қарабалық ауданы білім бөлімінің Сарыкөл бастауыш мектебі" коммуналдық мемлекеттік мекемесінің ғимараты.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№ 474 сайлау учаскесі, Целинное ауылының шекараларында.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Қарабалық ауданы, Целинное ауылы, Орталық көшесі, 22, Қостанай облысы әкімдігі білім басқармасының "Қарабалық ауданы білім бөлімінің Целинный бастауыш мектебі" коммуналдық мемлекеттік мекемесінің ғимараты.</w:t>
      </w:r>
    </w:p>
    <w:bookmarkEnd w:id="9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