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7d48" w14:textId="08e7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Тоғызақ ауылының жергілікті қоғамдастықтың бөлек жиындарын қатысу үшін тұрғындар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2020 жылғы 4 тамыздағы № 519 шешімі. Қостанай облысының Әділет департаментінде 2020 жылғы 12 тамызда № 9367 болып тіркелді. Күші жойылды - Қостанай облысы Қарабалық ауданы мәслихатының 2023 жылғы 13 қарашадағы № 60 шешімімен.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Қарабалық ауданы Тоғызақ ауылдық округінің жергілікті қоғамдастықтың бөлек жиындарын өткізудің қағидалары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 Қарабалық ауданы Тоғызақ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Мәслихаттың мынадай шешімдерінің күші жойылды деп танылсын: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"Қостанай облысы Қарабалық ауданы Тоғызақ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туралы" 2014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 "Айна" газетінде жарияланған, Нормативтік құқықтық актілерді мемлекеттік тіркеу тізілімінде № 4769 болып тіркелген);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"Қостанай облысы Қарабалық ауданы Қостанай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туралы" 2014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 "Айна" газетінде жарияланған, Нормативтік құқықтық актілерді мемлекеттік тіркеу тізілімінде № 4762 болып тіркелген).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жоғарғы оң жақ бұрышына өзгеріс енгізілді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Тоғызақ ауылдық округінің жергілікті қоғамдастықтың бөлек жиындарын өткізудің қағидалары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Қостанай облысы Қарабалық ауданы Тоғызақ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"Жергілікті қоғамдастықтың бөлек жиындарын өткізудің үлгілік қағидаларын бекіту туралы" Қазақстан Республикасы Үкіметінің 2021 жылғы 5 қазандағы № 707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Тоғызақ ауылдық округінің тұрғындарының жергілікті қоғамдастықтың бөлек жиындарын өткізу тәртібін белгілейді.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(көшелер) бөлінеді.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үш адамнан аспайтын мөлшерде өкілдер сайланады.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Тоғызақ ауылдық округінің әкімі шақырады және ұйымдастырады.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Тоғызақ ауылдық округінің әкімі бұқаралық ақпарат құралдары арқылы немесе өзге де тәсілдермен олар өткізілетін он күнге.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Учаске шегінде бөлек жергілікті қоғамдастық жиынын өткізуді Тоғызақ ауылдық округінің әкімі ұйымдастырады.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ашылуы алдында тиісті учаскенің қатысып отырған және оған қатысуға құқығы бар тұрғындарын тіркеу жүргізіледі.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Тоғызақ ауылдық округінің әкімі немесе ол уәкілеттік берген тұлға ашады.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учаске тұрғындары өкілдерінің кандидатураларын аудан мәслихаты бекіткен сандық құрамға сәйкес бөлек жергілікті қоғамдастық жиынының қатысушылар ұсынады.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Тоғызақ ауылдық округ әкімінің аппаратына беріледі.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шешіміне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жоғарғы оң жақ бұрышына өзгеріс енгізілді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Тоғызақ ауылдық округінің ауылдарының жергілікті қоғамдастық жиынына қатысу үшін ауылдар тұрғындары өкілдерінің сандық құрамы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Тоғызақ ауылдық округінің Тоғызақ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Тоғызақ ауылдық округінің Гурьянов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Тоғызақ ауылдық округінің Ворошилов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Тоғызақ ауылдық округінің Верен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Тоғызақ ауылдық округінің Надеждин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Тоғызақ ауылдық округінің Елшан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Тоғызақ ауылдық округінің Целинный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Тоғызақ ауылдық округінің Сарыкөл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Тоғызақ ауылдық округінің Котлован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