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acc2" w14:textId="b08a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2020 жылғы 14 тамыздағы № 177 қаулысы. Қостанай облысының Әділет департаментінде 2020 жылғы 17 тамызда № 9381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Қарабалық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ауданының мектепке дейінгі білім беру ұйымдарында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ауданы әкімдігінің білім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Қарабалық ауданы әкімдігінің интернет-ресурсында орналастырылуын камтамасыз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Қарабалық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мектепке дейінгі білім беру ұйымдарында 2020 жылға арналған мектепке дейінгі тәрбие мен оқытуға мемлекеттік білім беру тапсырысы, ата-ананың ақы төлеу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кенті әкімі аппаратының "Улыбка"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10500,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кенті әкімі аппаратының "Улыбка" бөбекжай-бақшасы" коммуналдық мемлекеттік қазыналық кәсіпорны (санаториялық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кенті әкімі аппаратының "Айналайын"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10500,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