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d3cf76" w14:textId="ed3cf7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Қарабалық ауданы мәслихатының 2020 жылғы 28 тамыздағы № 531 шешімі. Қостанай облысының Әділет департаментінде 2020 жылғы 2 қыркүйекте № 9424 болып тіркелді. Күші жойылды - Қостанай облысы Қарабалық ауданы мәслихатының 2023 жылғы 29 қарашадағы № 64 шешімімен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Қарабалық ауданы мәслихатының 29.11.2023 </w:t>
      </w:r>
      <w:r>
        <w:rPr>
          <w:rFonts w:ascii="Times New Roman"/>
          <w:b w:val="false"/>
          <w:i w:val="false"/>
          <w:color w:val="ff0000"/>
          <w:sz w:val="28"/>
        </w:rPr>
        <w:t>№ 64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6-бабына</w:t>
      </w:r>
      <w:r>
        <w:rPr>
          <w:rFonts w:ascii="Times New Roman"/>
          <w:b w:val="false"/>
          <w:i w:val="false"/>
          <w:color w:val="000000"/>
          <w:sz w:val="28"/>
        </w:rPr>
        <w:t xml:space="preserve"> сәйкес Қарабалық аудандық мәслихаты ШЕШІМ ҚАБЫЛДАДЫ:</w:t>
      </w:r>
    </w:p>
    <w:bookmarkStart w:name="z5" w:id="1"/>
    <w:p>
      <w:pPr>
        <w:spacing w:after="0"/>
        <w:ind w:left="0"/>
        <w:jc w:val="both"/>
      </w:pPr>
      <w:r>
        <w:rPr>
          <w:rFonts w:ascii="Times New Roman"/>
          <w:b w:val="false"/>
          <w:i w:val="false"/>
          <w:color w:val="000000"/>
          <w:sz w:val="28"/>
        </w:rPr>
        <w:t xml:space="preserve">
      1. Қоса беріліп отырған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мәслихаттың кейбір шешімдерінің күші жойылды деп танылсын.</w:t>
      </w:r>
    </w:p>
    <w:bookmarkEnd w:id="2"/>
    <w:bookmarkStart w:name="z7"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Бисенов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мәслихаттың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Тюлюбаев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Қарабалық аудандық</w:t>
            </w:r>
            <w:r>
              <w:br/>
            </w:r>
            <w:r>
              <w:rPr>
                <w:rFonts w:ascii="Times New Roman"/>
                <w:b w:val="false"/>
                <w:i w:val="false"/>
                <w:color w:val="000000"/>
                <w:sz w:val="20"/>
              </w:rPr>
              <w:t>мәслихатының</w:t>
            </w:r>
            <w:r>
              <w:br/>
            </w:r>
            <w:r>
              <w:rPr>
                <w:rFonts w:ascii="Times New Roman"/>
                <w:b w:val="false"/>
                <w:i w:val="false"/>
                <w:color w:val="000000"/>
                <w:sz w:val="20"/>
              </w:rPr>
              <w:t>2020 жылғы 28 тамыздағы</w:t>
            </w:r>
            <w:r>
              <w:br/>
            </w:r>
            <w:r>
              <w:rPr>
                <w:rFonts w:ascii="Times New Roman"/>
                <w:b w:val="false"/>
                <w:i w:val="false"/>
                <w:color w:val="000000"/>
                <w:sz w:val="20"/>
              </w:rPr>
              <w:t>№ 531 шешімімен</w:t>
            </w:r>
            <w:r>
              <w:br/>
            </w:r>
            <w:r>
              <w:rPr>
                <w:rFonts w:ascii="Times New Roman"/>
                <w:b w:val="false"/>
                <w:i w:val="false"/>
                <w:color w:val="000000"/>
                <w:sz w:val="20"/>
              </w:rPr>
              <w:t>бекітілген</w:t>
            </w:r>
          </w:p>
        </w:tc>
      </w:tr>
    </w:tbl>
    <w:bookmarkStart w:name="z11" w:id="4"/>
    <w:p>
      <w:pPr>
        <w:spacing w:after="0"/>
        <w:ind w:left="0"/>
        <w:jc w:val="left"/>
      </w:pPr>
      <w:r>
        <w:rPr>
          <w:rFonts w:ascii="Times New Roman"/>
          <w:b/>
          <w:i w:val="false"/>
          <w:color w:val="000000"/>
        </w:rPr>
        <w:t xml:space="preserve">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4"/>
    <w:bookmarkStart w:name="z12" w:id="5"/>
    <w:p>
      <w:pPr>
        <w:spacing w:after="0"/>
        <w:ind w:left="0"/>
        <w:jc w:val="left"/>
      </w:pPr>
      <w:r>
        <w:rPr>
          <w:rFonts w:ascii="Times New Roman"/>
          <w:b/>
          <w:i w:val="false"/>
          <w:color w:val="000000"/>
        </w:rPr>
        <w:t xml:space="preserve"> 1. Жалпы ережелер</w:t>
      </w:r>
    </w:p>
    <w:bookmarkEnd w:id="5"/>
    <w:bookmarkStart w:name="z13" w:id="6"/>
    <w:p>
      <w:pPr>
        <w:spacing w:after="0"/>
        <w:ind w:left="0"/>
        <w:jc w:val="both"/>
      </w:pPr>
      <w:r>
        <w:rPr>
          <w:rFonts w:ascii="Times New Roman"/>
          <w:b w:val="false"/>
          <w:i w:val="false"/>
          <w:color w:val="000000"/>
          <w:sz w:val="28"/>
        </w:rPr>
        <w:t xml:space="preserve">
      1. Осы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Республикасындағы жергілікті мемлекеттік басқару және өзін-өзі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"Ардагерлер туралы" 2020 жылғы 6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(бұдан әрі - </w:t>
      </w:r>
      <w:r>
        <w:rPr>
          <w:rFonts w:ascii="Times New Roman"/>
          <w:b w:val="false"/>
          <w:i w:val="false"/>
          <w:color w:val="000000"/>
          <w:sz w:val="28"/>
        </w:rPr>
        <w:t>Үлгілік қағидалар</w:t>
      </w:r>
      <w:r>
        <w:rPr>
          <w:rFonts w:ascii="Times New Roman"/>
          <w:b w:val="false"/>
          <w:i w:val="false"/>
          <w:color w:val="000000"/>
          <w:sz w:val="28"/>
        </w:rPr>
        <w:t>)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bookmarkEnd w:id="6"/>
    <w:bookmarkStart w:name="z14" w:id="7"/>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Қағидаларда</w:t>
      </w:r>
      <w:r>
        <w:rPr>
          <w:rFonts w:ascii="Times New Roman"/>
          <w:b w:val="false"/>
          <w:i w:val="false"/>
          <w:color w:val="000000"/>
          <w:sz w:val="28"/>
        </w:rPr>
        <w:t xml:space="preserve"> пайдаланылатын негізгі терминдер мен ұғымдар:</w:t>
      </w:r>
    </w:p>
    <w:bookmarkEnd w:id="7"/>
    <w:bookmarkStart w:name="z15" w:id="8"/>
    <w:p>
      <w:pPr>
        <w:spacing w:after="0"/>
        <w:ind w:left="0"/>
        <w:jc w:val="both"/>
      </w:pPr>
      <w:r>
        <w:rPr>
          <w:rFonts w:ascii="Times New Roman"/>
          <w:b w:val="false"/>
          <w:i w:val="false"/>
          <w:color w:val="000000"/>
          <w:sz w:val="28"/>
        </w:rPr>
        <w:t>
      1) "Азаматтарға арналған үкімет" мемлекеттік корпорациясы (бұдан әрі - уәкілетті ұйым)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орналасқан жері бойынша жылжымайтын мүлікке құқықтарды мемлекеттік тіркеуді жүзеге асыратын заңды тұлға;</w:t>
      </w:r>
    </w:p>
    <w:bookmarkEnd w:id="8"/>
    <w:bookmarkStart w:name="z16" w:id="9"/>
    <w:p>
      <w:pPr>
        <w:spacing w:after="0"/>
        <w:ind w:left="0"/>
        <w:jc w:val="both"/>
      </w:pPr>
      <w:r>
        <w:rPr>
          <w:rFonts w:ascii="Times New Roman"/>
          <w:b w:val="false"/>
          <w:i w:val="false"/>
          <w:color w:val="000000"/>
          <w:sz w:val="28"/>
        </w:rPr>
        <w:t>
      2) арнайы комиссия - өмірлік қиын жағдайдың туындауына байланысты әлеуметтік көмек көрсетуге үміткер адамның (отбасының) өтінішін қарау бойынша аудан әкімінің шешімімен құрылатын комиссия;</w:t>
      </w:r>
    </w:p>
    <w:bookmarkEnd w:id="9"/>
    <w:bookmarkStart w:name="z17" w:id="10"/>
    <w:p>
      <w:pPr>
        <w:spacing w:after="0"/>
        <w:ind w:left="0"/>
        <w:jc w:val="both"/>
      </w:pPr>
      <w:r>
        <w:rPr>
          <w:rFonts w:ascii="Times New Roman"/>
          <w:b w:val="false"/>
          <w:i w:val="false"/>
          <w:color w:val="000000"/>
          <w:sz w:val="28"/>
        </w:rPr>
        <w:t>
      3) ең төмен күнкөріс деңгейі - Қостанай облысындағы статистикалық орган есептейтін мөлшері бойынша ең төмен тұтыну себетінің құнына тең, бір адамға қажетті ең төмен ақшалай кіріс;</w:t>
      </w:r>
    </w:p>
    <w:bookmarkEnd w:id="10"/>
    <w:bookmarkStart w:name="z18" w:id="11"/>
    <w:p>
      <w:pPr>
        <w:spacing w:after="0"/>
        <w:ind w:left="0"/>
        <w:jc w:val="both"/>
      </w:pPr>
      <w:r>
        <w:rPr>
          <w:rFonts w:ascii="Times New Roman"/>
          <w:b w:val="false"/>
          <w:i w:val="false"/>
          <w:color w:val="000000"/>
          <w:sz w:val="28"/>
        </w:rPr>
        <w:t>
      4) мереке күндері - Қазақстан Республикасының ұлттық және мемлекеттік мереке күндері;</w:t>
      </w:r>
    </w:p>
    <w:bookmarkEnd w:id="11"/>
    <w:bookmarkStart w:name="z19" w:id="12"/>
    <w:p>
      <w:pPr>
        <w:spacing w:after="0"/>
        <w:ind w:left="0"/>
        <w:jc w:val="both"/>
      </w:pPr>
      <w:r>
        <w:rPr>
          <w:rFonts w:ascii="Times New Roman"/>
          <w:b w:val="false"/>
          <w:i w:val="false"/>
          <w:color w:val="000000"/>
          <w:sz w:val="28"/>
        </w:rPr>
        <w:t>
      5) отбасының (азаматтың) жан басына шаққандағы орташа табысы - отбасының жиынтық табысының айына отбасының әрбір мүшесіне келетін үлесі;</w:t>
      </w:r>
    </w:p>
    <w:bookmarkEnd w:id="12"/>
    <w:bookmarkStart w:name="z20" w:id="13"/>
    <w:p>
      <w:pPr>
        <w:spacing w:after="0"/>
        <w:ind w:left="0"/>
        <w:jc w:val="both"/>
      </w:pPr>
      <w:r>
        <w:rPr>
          <w:rFonts w:ascii="Times New Roman"/>
          <w:b w:val="false"/>
          <w:i w:val="false"/>
          <w:color w:val="000000"/>
          <w:sz w:val="28"/>
        </w:rPr>
        <w:t>
      6) өмірлік қиын жағдай - азаматтың тыныс-тіршілігін объективті түрде бұзатын, ол оны өз бетінше еңсере алмайтын ахуал;</w:t>
      </w:r>
    </w:p>
    <w:bookmarkEnd w:id="13"/>
    <w:bookmarkStart w:name="z21" w:id="14"/>
    <w:p>
      <w:pPr>
        <w:spacing w:after="0"/>
        <w:ind w:left="0"/>
        <w:jc w:val="both"/>
      </w:pPr>
      <w:r>
        <w:rPr>
          <w:rFonts w:ascii="Times New Roman"/>
          <w:b w:val="false"/>
          <w:i w:val="false"/>
          <w:color w:val="000000"/>
          <w:sz w:val="28"/>
        </w:rPr>
        <w:t>
      7 Ұлы Отан соғысының ардагерлеріне, Жеңіс күніне орай, табыстарын есепке алмай, 1000000 (бір миллион) теңге мөлшерінде;</w:t>
      </w:r>
    </w:p>
    <w:bookmarkEnd w:id="14"/>
    <w:bookmarkStart w:name="z22" w:id="15"/>
    <w:p>
      <w:pPr>
        <w:spacing w:after="0"/>
        <w:ind w:left="0"/>
        <w:jc w:val="both"/>
      </w:pPr>
      <w:r>
        <w:rPr>
          <w:rFonts w:ascii="Times New Roman"/>
          <w:b w:val="false"/>
          <w:i w:val="false"/>
          <w:color w:val="000000"/>
          <w:sz w:val="28"/>
        </w:rPr>
        <w:t>
      8)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тиісті әкімшілік-аумақтық бірлік әкімдерінің шешімімен құрылатын комиссия;</w:t>
      </w:r>
    </w:p>
    <w:bookmarkEnd w:id="15"/>
    <w:bookmarkStart w:name="z23" w:id="16"/>
    <w:p>
      <w:pPr>
        <w:spacing w:after="0"/>
        <w:ind w:left="0"/>
        <w:jc w:val="both"/>
      </w:pPr>
      <w:r>
        <w:rPr>
          <w:rFonts w:ascii="Times New Roman"/>
          <w:b w:val="false"/>
          <w:i w:val="false"/>
          <w:color w:val="000000"/>
          <w:sz w:val="28"/>
        </w:rPr>
        <w:t>
      9) халықты жұмыспен қамту орталығы - жұмыспен қамтуға жәрдемдесудің белсенді шараларын іске асыру, жұмыссыздықтан әлеуметтік қорғауды және жұмыспен қамтуға жәрдемдесудің өзге де шараларын ұйымдастыру мақсатында ауданның жергілікті атқарушы органы құратын заңды тұлға;</w:t>
      </w:r>
    </w:p>
    <w:bookmarkEnd w:id="16"/>
    <w:bookmarkStart w:name="z24" w:id="17"/>
    <w:p>
      <w:pPr>
        <w:spacing w:after="0"/>
        <w:ind w:left="0"/>
        <w:jc w:val="both"/>
      </w:pPr>
      <w:r>
        <w:rPr>
          <w:rFonts w:ascii="Times New Roman"/>
          <w:b w:val="false"/>
          <w:i w:val="false"/>
          <w:color w:val="000000"/>
          <w:sz w:val="28"/>
        </w:rPr>
        <w:t>
      10) шекті шама - әлеуметтік көмектің бекітілген ең жоғары мөлшері.</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Қостанай облысы Қарабалық ауданы мәслихатының 30.04.2021 </w:t>
      </w:r>
      <w:r>
        <w:rPr>
          <w:rFonts w:ascii="Times New Roman"/>
          <w:b w:val="false"/>
          <w:i w:val="false"/>
          <w:color w:val="000000"/>
          <w:sz w:val="28"/>
        </w:rPr>
        <w:t>№ 33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5" w:id="18"/>
    <w:p>
      <w:pPr>
        <w:spacing w:after="0"/>
        <w:ind w:left="0"/>
        <w:jc w:val="both"/>
      </w:pPr>
      <w:r>
        <w:rPr>
          <w:rFonts w:ascii="Times New Roman"/>
          <w:b w:val="false"/>
          <w:i w:val="false"/>
          <w:color w:val="000000"/>
          <w:sz w:val="28"/>
        </w:rPr>
        <w:t>
      3. Осы Қағидалардың мақсаттары үшін әлеуметтік көмек деп жергілікті атқарушы орган мұқтаж азаматтардың жекелеген санаттарына (бұдан әрі – алушылар) өмірлік қиын жағдай туындаған жағдайда, сондай-ақ мереке күндеріне ақшалай нысанда көрсететін көмек түсініледі.</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Қостанай облысы Қарабалық ауданы мәслихатының 26.04.2023 </w:t>
      </w:r>
      <w:r>
        <w:rPr>
          <w:rFonts w:ascii="Times New Roman"/>
          <w:b w:val="false"/>
          <w:i w:val="false"/>
          <w:color w:val="000000"/>
          <w:sz w:val="28"/>
        </w:rPr>
        <w:t>№ 16</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 және 15.02.2023 бастап туындаған қатынастарға қолданылады).</w:t>
      </w:r>
      <w:r>
        <w:br/>
      </w:r>
      <w:r>
        <w:rPr>
          <w:rFonts w:ascii="Times New Roman"/>
          <w:b w:val="false"/>
          <w:i w:val="false"/>
          <w:color w:val="000000"/>
          <w:sz w:val="28"/>
        </w:rPr>
        <w:t>
</w:t>
      </w:r>
    </w:p>
    <w:bookmarkStart w:name="z26" w:id="19"/>
    <w:p>
      <w:pPr>
        <w:spacing w:after="0"/>
        <w:ind w:left="0"/>
        <w:jc w:val="both"/>
      </w:pPr>
      <w:r>
        <w:rPr>
          <w:rFonts w:ascii="Times New Roman"/>
          <w:b w:val="false"/>
          <w:i w:val="false"/>
          <w:color w:val="000000"/>
          <w:sz w:val="28"/>
        </w:rPr>
        <w:t>
      4. Әлеуметтік көмек бір рет және (немесе) мерзімді (ай сайын, жартыжылдықта 1 рет) көрсетіледі.</w:t>
      </w:r>
    </w:p>
    <w:bookmarkEnd w:id="19"/>
    <w:bookmarkStart w:name="z27" w:id="20"/>
    <w:p>
      <w:pPr>
        <w:spacing w:after="0"/>
        <w:ind w:left="0"/>
        <w:jc w:val="both"/>
      </w:pPr>
      <w:r>
        <w:rPr>
          <w:rFonts w:ascii="Times New Roman"/>
          <w:b w:val="false"/>
          <w:i w:val="false"/>
          <w:color w:val="000000"/>
          <w:sz w:val="28"/>
        </w:rPr>
        <w:t>
      5. Әлеуметтік көмек көрсету үшін:</w:t>
      </w:r>
    </w:p>
    <w:bookmarkEnd w:id="20"/>
    <w:p>
      <w:pPr>
        <w:spacing w:after="0"/>
        <w:ind w:left="0"/>
        <w:jc w:val="both"/>
      </w:pPr>
      <w:r>
        <w:rPr>
          <w:rFonts w:ascii="Times New Roman"/>
          <w:b w:val="false"/>
          <w:i w:val="false"/>
          <w:color w:val="000000"/>
          <w:sz w:val="28"/>
        </w:rPr>
        <w:t>
      1) Кеңес әскерлерінің шектеулі контингентін Демократиялық Ауғанстан Республикасынан шығару күні - 15 ақпан,</w:t>
      </w:r>
    </w:p>
    <w:p>
      <w:pPr>
        <w:spacing w:after="0"/>
        <w:ind w:left="0"/>
        <w:jc w:val="both"/>
      </w:pPr>
      <w:r>
        <w:rPr>
          <w:rFonts w:ascii="Times New Roman"/>
          <w:b w:val="false"/>
          <w:i w:val="false"/>
          <w:color w:val="000000"/>
          <w:sz w:val="28"/>
        </w:rPr>
        <w:t>
      2) Жеңiс күнi - 9 мамыр мереке күндерi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Қостанай облысы Қарабалық ауданы мәслихатының 26.04.2023 </w:t>
      </w:r>
      <w:r>
        <w:rPr>
          <w:rFonts w:ascii="Times New Roman"/>
          <w:b w:val="false"/>
          <w:i w:val="false"/>
          <w:color w:val="000000"/>
          <w:sz w:val="28"/>
        </w:rPr>
        <w:t>№ 16</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 және 15.02.2023 бастап туындаған қатынастарға қолданылады).</w:t>
      </w:r>
      <w:r>
        <w:br/>
      </w:r>
      <w:r>
        <w:rPr>
          <w:rFonts w:ascii="Times New Roman"/>
          <w:b w:val="false"/>
          <w:i w:val="false"/>
          <w:color w:val="000000"/>
          <w:sz w:val="28"/>
        </w:rPr>
        <w:t>
</w:t>
      </w:r>
    </w:p>
    <w:bookmarkStart w:name="z28" w:id="21"/>
    <w:p>
      <w:pPr>
        <w:spacing w:after="0"/>
        <w:ind w:left="0"/>
        <w:jc w:val="left"/>
      </w:pPr>
      <w:r>
        <w:rPr>
          <w:rFonts w:ascii="Times New Roman"/>
          <w:b/>
          <w:i w:val="false"/>
          <w:color w:val="000000"/>
        </w:rPr>
        <w:t xml:space="preserve"> 2. Әлеуметтік көмек алушылар санаттарының тізбесін айқындау және әлеуметтік көмектің мөлшерлерін белгілеу тәртібі</w:t>
      </w:r>
    </w:p>
    <w:bookmarkEnd w:id="21"/>
    <w:bookmarkStart w:name="z30" w:id="22"/>
    <w:p>
      <w:pPr>
        <w:spacing w:after="0"/>
        <w:ind w:left="0"/>
        <w:jc w:val="both"/>
      </w:pPr>
      <w:r>
        <w:rPr>
          <w:rFonts w:ascii="Times New Roman"/>
          <w:b w:val="false"/>
          <w:i w:val="false"/>
          <w:color w:val="000000"/>
          <w:sz w:val="28"/>
        </w:rPr>
        <w:t>
      6. Әлеуметтік көмек мерзімді (ай сайын, жартыжылдықта 1 рет):</w:t>
      </w:r>
    </w:p>
    <w:bookmarkEnd w:id="22"/>
    <w:p>
      <w:pPr>
        <w:spacing w:after="0"/>
        <w:ind w:left="0"/>
        <w:jc w:val="both"/>
      </w:pPr>
      <w:r>
        <w:rPr>
          <w:rFonts w:ascii="Times New Roman"/>
          <w:b w:val="false"/>
          <w:i w:val="false"/>
          <w:color w:val="000000"/>
          <w:sz w:val="28"/>
        </w:rPr>
        <w:t>
      1) Ұлы Отан соғысының ардагерлеріне, тұрмыстық қажеттіліктерге, табыстарын есепке алмай, ай сайын 10 айлық есептік көрсеткіш мөлшерінде;</w:t>
      </w:r>
    </w:p>
    <w:bookmarkStart w:name="z31" w:id="23"/>
    <w:p>
      <w:pPr>
        <w:spacing w:after="0"/>
        <w:ind w:left="0"/>
        <w:jc w:val="both"/>
      </w:pPr>
      <w:r>
        <w:rPr>
          <w:rFonts w:ascii="Times New Roman"/>
          <w:b w:val="false"/>
          <w:i w:val="false"/>
          <w:color w:val="000000"/>
          <w:sz w:val="28"/>
        </w:rPr>
        <w:t xml:space="preserve">
      2) Заңның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8-баптарында</w:t>
      </w:r>
      <w:r>
        <w:rPr>
          <w:rFonts w:ascii="Times New Roman"/>
          <w:b w:val="false"/>
          <w:i w:val="false"/>
          <w:color w:val="000000"/>
          <w:sz w:val="28"/>
        </w:rPr>
        <w:t xml:space="preserve"> көрсетілген ардагерлерге және басқа да адамдарға, тұрмыстық қажеттіліктеріне, табыстарын есепке алмай, ай сайын, 3 айлық есептік көрсеткіш мөлшерінде;</w:t>
      </w:r>
    </w:p>
    <w:bookmarkEnd w:id="23"/>
    <w:bookmarkStart w:name="z37" w:id="24"/>
    <w:p>
      <w:pPr>
        <w:spacing w:after="0"/>
        <w:ind w:left="0"/>
        <w:jc w:val="both"/>
      </w:pPr>
      <w:r>
        <w:rPr>
          <w:rFonts w:ascii="Times New Roman"/>
          <w:b w:val="false"/>
          <w:i w:val="false"/>
          <w:color w:val="000000"/>
          <w:sz w:val="28"/>
        </w:rPr>
        <w:t>
      3) адамның иммун тапшылығы вирусын жұқтырған балаларға, табыстарын есепке алмай, екі еселік мөлшерінде ең тө мен күнкөріс деңгейі, ай сайын;</w:t>
      </w:r>
    </w:p>
    <w:bookmarkEnd w:id="24"/>
    <w:p>
      <w:pPr>
        <w:spacing w:after="0"/>
        <w:ind w:left="0"/>
        <w:jc w:val="both"/>
      </w:pPr>
      <w:r>
        <w:rPr>
          <w:rFonts w:ascii="Times New Roman"/>
          <w:b w:val="false"/>
          <w:i w:val="false"/>
          <w:color w:val="000000"/>
          <w:sz w:val="28"/>
        </w:rPr>
        <w:t>
      4) туберкулездің белсенді түрімен ауыратын, туберкулезге қарсы мамандандырылған медициналық ұйымда диспансерлік есепте тұрған және амбулаториялық емделуде жүрген адамдарға табыстарын есепке алмай, амбулаториялық емдеу кезеңіне, ай сайын, 10 айлық есептік көрсеткіш мөлшерінде;</w:t>
      </w:r>
    </w:p>
    <w:p>
      <w:pPr>
        <w:spacing w:after="0"/>
        <w:ind w:left="0"/>
        <w:jc w:val="both"/>
      </w:pPr>
      <w:r>
        <w:rPr>
          <w:rFonts w:ascii="Times New Roman"/>
          <w:b w:val="false"/>
          <w:i w:val="false"/>
          <w:color w:val="000000"/>
          <w:sz w:val="28"/>
        </w:rPr>
        <w:t>
      5) техникалық, кәсіптік, орта білімнен кейінгі не жоғары білімді (бұдан әрі - білім) алғаш рет сатып алатын адамдарға оқу жылы ішінде екі бөлікпен аударылатын Қазақстан Республикасының оқу орындарында білім алуға байланысты нақты құны бойынша оқу ақысын төлеу үшін, білім беру гранттарының иегерлері, мемлекеттік бюджеттен төленетін өзге де төлем түрлерін алушылар болып табылатын адамдарды есептемегенде, 400 айлық есептік көрсеткіштен аспайтын мөлшерде, жартыжылдықта 1 рет, оның ішінде:</w:t>
      </w:r>
    </w:p>
    <w:p>
      <w:pPr>
        <w:spacing w:after="0"/>
        <w:ind w:left="0"/>
        <w:jc w:val="both"/>
      </w:pPr>
      <w:r>
        <w:rPr>
          <w:rFonts w:ascii="Times New Roman"/>
          <w:b w:val="false"/>
          <w:i w:val="false"/>
          <w:color w:val="000000"/>
          <w:sz w:val="28"/>
        </w:rPr>
        <w:t>
      өтініш берудің алдындағы соңғы он екi айда Қостанай облысы бойынша белгiленген ең төмен күнкөрiс деңгейі шамасынан төмен жан басына шаққандағы орташа табысы бар отбасылардың жастарына;</w:t>
      </w:r>
    </w:p>
    <w:p>
      <w:pPr>
        <w:spacing w:after="0"/>
        <w:ind w:left="0"/>
        <w:jc w:val="both"/>
      </w:pPr>
      <w:r>
        <w:rPr>
          <w:rFonts w:ascii="Times New Roman"/>
          <w:b w:val="false"/>
          <w:i w:val="false"/>
          <w:color w:val="000000"/>
          <w:sz w:val="28"/>
        </w:rPr>
        <w:t>
      табыстарын есепке алмай, жергiлiктi бюджет қаражаты есебiнен оқуын жалғастыратын халықтың әлеуметтiк жағынан әлсiз топтарына жататын жастарға;</w:t>
      </w:r>
    </w:p>
    <w:p>
      <w:pPr>
        <w:spacing w:after="0"/>
        <w:ind w:left="0"/>
        <w:jc w:val="both"/>
      </w:pPr>
      <w:r>
        <w:rPr>
          <w:rFonts w:ascii="Times New Roman"/>
          <w:b w:val="false"/>
          <w:i w:val="false"/>
          <w:color w:val="000000"/>
          <w:sz w:val="28"/>
        </w:rPr>
        <w:t>
      табыстарын есепке алмай, мүгедектігі бар адамды абилитациялау мен оңалтудың жеке бағдарламасында ұсынымы бар, мүгедектігі бар адамдарға көрсетiледi.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Қостанай облысы Қарабалық ауданы мәслихатының 16.06.2022 </w:t>
      </w:r>
      <w:r>
        <w:rPr>
          <w:rFonts w:ascii="Times New Roman"/>
          <w:b w:val="false"/>
          <w:i w:val="false"/>
          <w:color w:val="000000"/>
          <w:sz w:val="28"/>
        </w:rPr>
        <w:t>№ 145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 өзгеріс енгізілді - Қостанай облысы Қарабалық ауданы мәслихатының 22.09.2022 </w:t>
      </w:r>
      <w:r>
        <w:rPr>
          <w:rFonts w:ascii="Times New Roman"/>
          <w:b w:val="false"/>
          <w:i w:val="false"/>
          <w:color w:val="000000"/>
          <w:sz w:val="28"/>
        </w:rPr>
        <w:t>№ 166</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01" w:id="25"/>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Біржолғы әлеуметтік көмек өмірлік қиын жағдайға тап болған келесі азаматтарға, сондай-ақ азаматтардың жекелеген санаттарына мереке күніне көрсетіледі:</w:t>
      </w:r>
    </w:p>
    <w:bookmarkEnd w:id="25"/>
    <w:p>
      <w:pPr>
        <w:spacing w:after="0"/>
        <w:ind w:left="0"/>
        <w:jc w:val="both"/>
      </w:pPr>
      <w:r>
        <w:rPr>
          <w:rFonts w:ascii="Times New Roman"/>
          <w:b w:val="false"/>
          <w:i w:val="false"/>
          <w:color w:val="000000"/>
          <w:sz w:val="28"/>
        </w:rPr>
        <w:t>
      1) мүгедектігі бар адамдарға, жедел емделуге, табыстарын есепке алмай, 50 айлық есептік көрсеткіштен артық емес мөлшерде;</w:t>
      </w:r>
    </w:p>
    <w:p>
      <w:pPr>
        <w:spacing w:after="0"/>
        <w:ind w:left="0"/>
        <w:jc w:val="both"/>
      </w:pPr>
      <w:r>
        <w:rPr>
          <w:rFonts w:ascii="Times New Roman"/>
          <w:b w:val="false"/>
          <w:i w:val="false"/>
          <w:color w:val="000000"/>
          <w:sz w:val="28"/>
        </w:rPr>
        <w:t>
      2) мүгедектігі бар адамдарға, олардың санаторийлерге және оңалту орталықтарына жол жүруі мен кері қайтуына байланысты шығындарын өтеу үшін, табыстарын есепке алмай, 3 айлық есептік көрсеткіштен артық емес мөлшерде;</w:t>
      </w:r>
    </w:p>
    <w:p>
      <w:pPr>
        <w:spacing w:after="0"/>
        <w:ind w:left="0"/>
        <w:jc w:val="both"/>
      </w:pPr>
      <w:r>
        <w:rPr>
          <w:rFonts w:ascii="Times New Roman"/>
          <w:b w:val="false"/>
          <w:i w:val="false"/>
          <w:color w:val="000000"/>
          <w:sz w:val="28"/>
        </w:rPr>
        <w:t>
      3) табиғи зілзаланың немесе өрттің салдарынан зардап шеккен азаматқа (отбасына), табыстарын есепке алмай, 50 айлық есептік көрсеткіштен артық емес мөлшерде;</w:t>
      </w:r>
    </w:p>
    <w:p>
      <w:pPr>
        <w:spacing w:after="0"/>
        <w:ind w:left="0"/>
        <w:jc w:val="both"/>
      </w:pPr>
      <w:r>
        <w:rPr>
          <w:rFonts w:ascii="Times New Roman"/>
          <w:b w:val="false"/>
          <w:i w:val="false"/>
          <w:color w:val="000000"/>
          <w:sz w:val="28"/>
        </w:rPr>
        <w:t>
      4) өтініш берген тоқсанның алдындағы тоқсанда ең төмен күнкөріс деңгейі шамасынан төмен жан басына шаққандағы орташа табысы бар отбасылардың адамдарына, тұрмыстық қажеттіліктеріне, 7 айлық есептік көрсеткіштен артық емес мөлшерде;</w:t>
      </w:r>
    </w:p>
    <w:p>
      <w:pPr>
        <w:spacing w:after="0"/>
        <w:ind w:left="0"/>
        <w:jc w:val="both"/>
      </w:pPr>
      <w:r>
        <w:rPr>
          <w:rFonts w:ascii="Times New Roman"/>
          <w:b w:val="false"/>
          <w:i w:val="false"/>
          <w:color w:val="000000"/>
          <w:sz w:val="28"/>
        </w:rPr>
        <w:t>
      5) өтініш берген тоқсанның алдындағы тоқсанда ең төмен күнкөріс деңгейі шамасынан төмен жан басына шаққандағы орташа табысы бар отбасылардың адамдарына, қайтыс болған күні халықты жұмыспен қамту орталығында жұмыссыз ретінде тіркелген, қайтыс болған туыстарын, жұбайларын жерлеуге, сондай-ақ аз қамтылған отбасылардың адамдарына кәмелетке толмаған балаларын жерлеуге, 15 айлық есептік көрсеткіш мөлшерінде;</w:t>
      </w:r>
    </w:p>
    <w:p>
      <w:pPr>
        <w:spacing w:after="0"/>
        <w:ind w:left="0"/>
        <w:jc w:val="both"/>
      </w:pPr>
      <w:r>
        <w:rPr>
          <w:rFonts w:ascii="Times New Roman"/>
          <w:b w:val="false"/>
          <w:i w:val="false"/>
          <w:color w:val="000000"/>
          <w:sz w:val="28"/>
        </w:rPr>
        <w:t>
      6) Ұлы Отан соғысының ардагерлеріне, Жеңіс күніне, табыстарын есепке алмай, 1500000 (бір миллион бес жүз мың) теңге мөлшерінде;</w:t>
      </w:r>
    </w:p>
    <w:p>
      <w:pPr>
        <w:spacing w:after="0"/>
        <w:ind w:left="0"/>
        <w:jc w:val="both"/>
      </w:pPr>
      <w:r>
        <w:rPr>
          <w:rFonts w:ascii="Times New Roman"/>
          <w:b w:val="false"/>
          <w:i w:val="false"/>
          <w:color w:val="000000"/>
          <w:sz w:val="28"/>
        </w:rPr>
        <w:t xml:space="preserve">
      7) Заңның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8 - баптарында</w:t>
      </w:r>
      <w:r>
        <w:rPr>
          <w:rFonts w:ascii="Times New Roman"/>
          <w:b w:val="false"/>
          <w:i w:val="false"/>
          <w:color w:val="000000"/>
          <w:sz w:val="28"/>
        </w:rPr>
        <w:t xml:space="preserve"> көрсетілген ардагерлерге және басқа да адамдарға, Жеңіс күніне орай, табыстарын есепке алмай:</w:t>
      </w:r>
    </w:p>
    <w:p>
      <w:pPr>
        <w:spacing w:after="0"/>
        <w:ind w:left="0"/>
        <w:jc w:val="both"/>
      </w:pPr>
      <w:r>
        <w:rPr>
          <w:rFonts w:ascii="Times New Roman"/>
          <w:b w:val="false"/>
          <w:i w:val="false"/>
          <w:color w:val="000000"/>
          <w:sz w:val="28"/>
        </w:rPr>
        <w:t>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 сондай-ақ бұрынғы КСР Одағы iшкi iстер және мемлекеттiк қауiпсiздiк органдарының басшы және қатардағы құрамының адамдарына 100 000 (бір жүз мың) теңге;</w:t>
      </w:r>
    </w:p>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iшкi iстер және мемлекеттiк қауiпсiздiк әскерлерi мен органдарының еріктi жалдамалы құрамының адамдарға 100 000 (бір жүз мың) теңге;</w:t>
      </w:r>
    </w:p>
    <w:p>
      <w:pPr>
        <w:spacing w:after="0"/>
        <w:ind w:left="0"/>
        <w:jc w:val="both"/>
      </w:pPr>
      <w:r>
        <w:rPr>
          <w:rFonts w:ascii="Times New Roman"/>
          <w:b w:val="false"/>
          <w:i w:val="false"/>
          <w:color w:val="000000"/>
          <w:sz w:val="28"/>
        </w:rPr>
        <w:t>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адамдарға 100 000 (бір жүз мың) теңге;</w:t>
      </w:r>
    </w:p>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адамдарға 100 000 (бір жүз мың) теңге;</w:t>
      </w:r>
    </w:p>
    <w:p>
      <w:pPr>
        <w:spacing w:after="0"/>
        <w:ind w:left="0"/>
        <w:jc w:val="both"/>
      </w:pPr>
      <w:r>
        <w:rPr>
          <w:rFonts w:ascii="Times New Roman"/>
          <w:b w:val="false"/>
          <w:i w:val="false"/>
          <w:color w:val="000000"/>
          <w:sz w:val="28"/>
        </w:rPr>
        <w:t>
      бұрынғы КСР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 сондай-ақ Ұлы Отан соғысының бас кезiнде басқа мемлекеттердiң порттарында еріксіз ұсталған көлiк флоты кемелерi экипаждарының мүшелерiне 100 000 (бір жүз мың) теңге;</w:t>
      </w:r>
    </w:p>
    <w:p>
      <w:pPr>
        <w:spacing w:after="0"/>
        <w:ind w:left="0"/>
        <w:jc w:val="both"/>
      </w:pPr>
      <w:r>
        <w:rPr>
          <w:rFonts w:ascii="Times New Roman"/>
          <w:b w:val="false"/>
          <w:i w:val="false"/>
          <w:color w:val="000000"/>
          <w:sz w:val="28"/>
        </w:rPr>
        <w:t>
      бұрынғы КСР Одағын қорғау, әскери қызметтiң өзге де мiндеттерiн басқа кезеңдерде атқару кезiнде жаралануы, контузия алуы, мертігуі салдарынан немесе майданда болуына байланысты мүгедектік белгіленген әскери қызметшілерге 100 000 (бір жүз мың) теңге;</w:t>
      </w:r>
    </w:p>
    <w:p>
      <w:pPr>
        <w:spacing w:after="0"/>
        <w:ind w:left="0"/>
        <w:jc w:val="both"/>
      </w:pPr>
      <w:r>
        <w:rPr>
          <w:rFonts w:ascii="Times New Roman"/>
          <w:b w:val="false"/>
          <w:i w:val="false"/>
          <w:color w:val="000000"/>
          <w:sz w:val="28"/>
        </w:rPr>
        <w:t>
      қызметтік міндеттерін атқару кезінде жаралануы, контузия алуы, жарақат алуы салдарынан не майданда болуына байланысты ауруға шалдығуы салдарынан мүгедектік белгіленген бұрынғы КСР Одағы мемлекеттік қауіпсіздік органдарының және ішкі істер органдарының басшы және қатардағы құрамының адамдарына 100 000 (бір жүз мың) теңге;</w:t>
      </w:r>
    </w:p>
    <w:bookmarkStart w:name="z29" w:id="26"/>
    <w:p>
      <w:pPr>
        <w:spacing w:after="0"/>
        <w:ind w:left="0"/>
        <w:jc w:val="both"/>
      </w:pPr>
      <w:r>
        <w:rPr>
          <w:rFonts w:ascii="Times New Roman"/>
          <w:b w:val="false"/>
          <w:i w:val="false"/>
          <w:color w:val="000000"/>
          <w:sz w:val="28"/>
        </w:rPr>
        <w:t>
      Ленинград қаласындағы қоршау кезеңінде қаланың кәсіпорындарында, мекемелері мен ұйымдарында жұмыс істеген және "Ленинградты қорғағаны үшін" медалімен немесе "Қоршаудағы Ленинград тұрғыны" белгісімен марапатталған азаматтарға 60 000 (алпыс мың) теңге;</w:t>
      </w:r>
    </w:p>
    <w:bookmarkEnd w:id="26"/>
    <w:p>
      <w:pPr>
        <w:spacing w:after="0"/>
        <w:ind w:left="0"/>
        <w:jc w:val="both"/>
      </w:pPr>
      <w:r>
        <w:rPr>
          <w:rFonts w:ascii="Times New Roman"/>
          <w:b w:val="false"/>
          <w:i w:val="false"/>
          <w:color w:val="000000"/>
          <w:sz w:val="28"/>
        </w:rPr>
        <w:t>
      Екінші дүниежүзілік соғыс кезеңінде фашистер мен олардың одақтастары құрған концлагерьлердегі, геттолардағы және басқа да мәжбүрлеп ұстау орындарындағы кәмелетке толмаған тұтқындарына 100 000 (бір жүз мың) теңге;</w:t>
      </w:r>
    </w:p>
    <w:p>
      <w:pPr>
        <w:spacing w:after="0"/>
        <w:ind w:left="0"/>
        <w:jc w:val="both"/>
      </w:pPr>
      <w:r>
        <w:rPr>
          <w:rFonts w:ascii="Times New Roman"/>
          <w:b w:val="false"/>
          <w:i w:val="false"/>
          <w:color w:val="000000"/>
          <w:sz w:val="28"/>
        </w:rPr>
        <w:t>
      1944 жылдың 1 қаңтарынан 1951 жылдың 31 желтоқсанына дейінгі кезеңде Украина КСР, Беларусь КСР, Литва КСР, Латвия КСР, Эстония КСР аумағында болған халықты қорғаушы жойғыш батальондардың, взводтар мен отрядтардың жауынгерлерi мен командалық құрамы қатарындағы, осы батальондарда, взводтарда, отрядтарда қызметтік мiндеттерiн атқару кезiнде жаралануы, контузия алуы немесе мертігуі салдарынан мүгедектік белгіленген адамдарға 60 000 (алпыс мың) теңге;</w:t>
      </w:r>
    </w:p>
    <w:bookmarkStart w:name="z32" w:id="27"/>
    <w:p>
      <w:pPr>
        <w:spacing w:after="0"/>
        <w:ind w:left="0"/>
        <w:jc w:val="both"/>
      </w:pPr>
      <w:r>
        <w:rPr>
          <w:rFonts w:ascii="Times New Roman"/>
          <w:b w:val="false"/>
          <w:i w:val="false"/>
          <w:color w:val="000000"/>
          <w:sz w:val="28"/>
        </w:rPr>
        <w:t>
      Ұлы Отан соғысында қаза тапқан (қайтыс болған, хабар-ошарсыз кеткен) жауынгерлердің ата-аналары және екінші рет некеге тұрмаған жесірлеріне, екінші рет некеге тұрмаған зайыбына (жұбайына) 30 000 (отыз мың) теңге;</w:t>
      </w:r>
    </w:p>
    <w:bookmarkEnd w:id="27"/>
    <w:bookmarkStart w:name="z33" w:id="28"/>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зайыбына (жұбайына),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 30 000 (отыз мың) теңге;</w:t>
      </w:r>
    </w:p>
    <w:bookmarkEnd w:id="28"/>
    <w:bookmarkStart w:name="z34" w:id="29"/>
    <w:p>
      <w:pPr>
        <w:spacing w:after="0"/>
        <w:ind w:left="0"/>
        <w:jc w:val="both"/>
      </w:pPr>
      <w:r>
        <w:rPr>
          <w:rFonts w:ascii="Times New Roman"/>
          <w:b w:val="false"/>
          <w:i w:val="false"/>
          <w:color w:val="000000"/>
          <w:sz w:val="28"/>
        </w:rPr>
        <w:t>
      Ұлы Отан соғысы жылдарында тылдағы қажырлы еңбегі мен мінсіз қызметі үшін бұрынғы КСР Одағының ордендерімен және медальдарымен наградталған адамдарға, сондай-ақ 1941 жылғы 22 маусымнан 1945 жылғы 9 мамырға дейін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30 000 теңге;</w:t>
      </w:r>
    </w:p>
    <w:bookmarkEnd w:id="29"/>
    <w:bookmarkStart w:name="z35" w:id="30"/>
    <w:p>
      <w:pPr>
        <w:spacing w:after="0"/>
        <w:ind w:left="0"/>
        <w:jc w:val="both"/>
      </w:pPr>
      <w:r>
        <w:rPr>
          <w:rFonts w:ascii="Times New Roman"/>
          <w:b w:val="false"/>
          <w:i w:val="false"/>
          <w:color w:val="000000"/>
          <w:sz w:val="28"/>
        </w:rPr>
        <w:t xml:space="preserve">
      Заңның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8-баптарында</w:t>
      </w:r>
      <w:r>
        <w:rPr>
          <w:rFonts w:ascii="Times New Roman"/>
          <w:b w:val="false"/>
          <w:i w:val="false"/>
          <w:color w:val="000000"/>
          <w:sz w:val="28"/>
        </w:rPr>
        <w:t xml:space="preserve"> көрсетілген адамдардың басқа санаттарына 5 айлық есептік көрсеткіш мөлшерінде;</w:t>
      </w:r>
    </w:p>
    <w:bookmarkEnd w:id="30"/>
    <w:p>
      <w:pPr>
        <w:spacing w:after="0"/>
        <w:ind w:left="0"/>
        <w:jc w:val="both"/>
      </w:pPr>
      <w:r>
        <w:rPr>
          <w:rFonts w:ascii="Times New Roman"/>
          <w:b w:val="false"/>
          <w:i w:val="false"/>
          <w:color w:val="000000"/>
          <w:sz w:val="28"/>
        </w:rPr>
        <w:t>
      9) Кеңес әскерлерінің шектеулі контингенті Ауғанстан Демократиялық Республикасынан шығарылған күні - 15 ақпан.</w:t>
      </w:r>
    </w:p>
    <w:p>
      <w:pPr>
        <w:spacing w:after="0"/>
        <w:ind w:left="0"/>
        <w:jc w:val="both"/>
      </w:pPr>
      <w:r>
        <w:rPr>
          <w:rFonts w:ascii="Times New Roman"/>
          <w:b w:val="false"/>
          <w:i w:val="false"/>
          <w:color w:val="000000"/>
          <w:sz w:val="28"/>
        </w:rPr>
        <w:t>
      жаттығу жиындарына шақырылып, ұрыс қимылдары жүрiп жатқан кезде Ауғанстанға жiберiлген әскери мiндеттiлерге, 50000 (елу мың) теңге мөлшерінде;</w:t>
      </w:r>
    </w:p>
    <w:p>
      <w:pPr>
        <w:spacing w:after="0"/>
        <w:ind w:left="0"/>
        <w:jc w:val="both"/>
      </w:pPr>
      <w:r>
        <w:rPr>
          <w:rFonts w:ascii="Times New Roman"/>
          <w:b w:val="false"/>
          <w:i w:val="false"/>
          <w:color w:val="000000"/>
          <w:sz w:val="28"/>
        </w:rPr>
        <w:t>
      ұрыс қимылдары жүрiп жатқан осы елге жүк жеткiзу үшiн Ауғанстанға жiберiлген автомобиль батальондарының әскери қызметшiлерiне, 50000 (елу мың) теңге мөлшерінде;</w:t>
      </w:r>
    </w:p>
    <w:p>
      <w:pPr>
        <w:spacing w:after="0"/>
        <w:ind w:left="0"/>
        <w:jc w:val="both"/>
      </w:pPr>
      <w:r>
        <w:rPr>
          <w:rFonts w:ascii="Times New Roman"/>
          <w:b w:val="false"/>
          <w:i w:val="false"/>
          <w:color w:val="000000"/>
          <w:sz w:val="28"/>
        </w:rPr>
        <w:t>
      бұрынғы КСР Одағының аумағынан Ауғанстанға жауынгерлiк тапсырмаларды орындау үшiн ұшулар жасаған ұшу құрамының әскери қызметшiлерiне, 50000 (елу мың) теңге мөлшерінде;</w:t>
      </w:r>
    </w:p>
    <w:p>
      <w:pPr>
        <w:spacing w:after="0"/>
        <w:ind w:left="0"/>
        <w:jc w:val="both"/>
      </w:pPr>
      <w:r>
        <w:rPr>
          <w:rFonts w:ascii="Times New Roman"/>
          <w:b w:val="false"/>
          <w:i w:val="false"/>
          <w:color w:val="000000"/>
          <w:sz w:val="28"/>
        </w:rPr>
        <w:t>
      Ауғанстандағы кеңес әскери құрамына қызмет көрсеткен жараланған, контузия алған немесе зақымданған, яки ұрыс қимылдарын қамтамасыз етуге қатысқаны үшiн бұрынғы КСР Одағының ордендерiмен және медальдерiмен наградталған жұмысшылар мен қызметшiлер, 50000 (елу мың) теңге мөлшерінде;</w:t>
      </w:r>
    </w:p>
    <w:p>
      <w:pPr>
        <w:spacing w:after="0"/>
        <w:ind w:left="0"/>
        <w:jc w:val="both"/>
      </w:pPr>
      <w:r>
        <w:rPr>
          <w:rFonts w:ascii="Times New Roman"/>
          <w:b w:val="false"/>
          <w:i w:val="false"/>
          <w:color w:val="000000"/>
          <w:sz w:val="28"/>
        </w:rPr>
        <w:t>
      бұрынғы КСР Одағын қорғау кезінде алған жарақаты, контузиясы, жарақаты, әскери қызметтің басқа да міндеттерін орындауы немесе соғыс қимылдары жүргізілген Ауғанстандағы әскери қызмет кезінде ауруға шалдығуы салдарынан мүгедектігі белгіленген әскери қызметшілерге, 50 000 (елу мың) теңге сомасында;</w:t>
      </w:r>
    </w:p>
    <w:p>
      <w:pPr>
        <w:spacing w:after="0"/>
        <w:ind w:left="0"/>
        <w:jc w:val="both"/>
      </w:pPr>
      <w:r>
        <w:rPr>
          <w:rFonts w:ascii="Times New Roman"/>
          <w:b w:val="false"/>
          <w:i w:val="false"/>
          <w:color w:val="000000"/>
          <w:sz w:val="28"/>
        </w:rPr>
        <w:t>
      Ауғанстандағы ұрыс қызмет кезінде алған жарақаты, контузиясы, жарақаты, ауруға шалдығуы салдарынан қаза тапқан (жоғалған) немесе қайтыс болған әскери қызметшілердің отбасыларына, 50 000 (елу мың) теңге сомасында;</w:t>
      </w:r>
    </w:p>
    <w:p>
      <w:pPr>
        <w:spacing w:after="0"/>
        <w:ind w:left="0"/>
        <w:jc w:val="both"/>
      </w:pPr>
      <w:r>
        <w:rPr>
          <w:rFonts w:ascii="Times New Roman"/>
          <w:b w:val="false"/>
          <w:i w:val="false"/>
          <w:color w:val="000000"/>
          <w:sz w:val="28"/>
        </w:rPr>
        <w:t>
      1979 жылғы 1 желтоқсаннан бастап 1989 жылғы желтоқсанға дейінгі кезеңде Ауғанстанға және соғыс қимылдары жүргізілген басқа елдерге жұмысқа жіберілген жұмысшылары мен қызметкерлеріне 50 000 (елу мың) теңге мөлшерінде;</w:t>
      </w:r>
    </w:p>
    <w:p>
      <w:pPr>
        <w:spacing w:after="0"/>
        <w:ind w:left="0"/>
        <w:jc w:val="both"/>
      </w:pPr>
      <w:r>
        <w:rPr>
          <w:rFonts w:ascii="Times New Roman"/>
          <w:b w:val="false"/>
          <w:i w:val="false"/>
          <w:color w:val="000000"/>
          <w:sz w:val="28"/>
        </w:rPr>
        <w:t>
      уақытша Ауғанстан аймағында болған және кеңес әскерлерінің шектеулі контингенті құрамына кірмеген, бұрынғы КСР Одағы Мемлекеттік қауіпсіздік комитетінің жұмысшылары мен қызметшiлеріне, 50 000 (елу мың) теңге сомасында.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Қостанай облысы Қарабалық ауданы мәслихатының 22.09.2022 </w:t>
      </w:r>
      <w:r>
        <w:rPr>
          <w:rFonts w:ascii="Times New Roman"/>
          <w:b w:val="false"/>
          <w:i w:val="false"/>
          <w:color w:val="000000"/>
          <w:sz w:val="28"/>
        </w:rPr>
        <w:t>№ 166</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 өзгерістер енгізілді - Қостанай облысы Қарабалық ауданы мәслихатының 26.04.2023 </w:t>
      </w:r>
      <w:r>
        <w:rPr>
          <w:rFonts w:ascii="Times New Roman"/>
          <w:b w:val="false"/>
          <w:i w:val="false"/>
          <w:color w:val="000000"/>
          <w:sz w:val="28"/>
        </w:rPr>
        <w:t>№ 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және 15.02.2023 бастап туындаған қатынастарға қолданылады); 19.06.2023 </w:t>
      </w:r>
      <w:r>
        <w:rPr>
          <w:rFonts w:ascii="Times New Roman"/>
          <w:b w:val="false"/>
          <w:i w:val="false"/>
          <w:color w:val="000000"/>
          <w:sz w:val="28"/>
        </w:rPr>
        <w:t>№ 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шешімдерімен.</w:t>
      </w:r>
      <w:r>
        <w:br/>
      </w:r>
      <w:r>
        <w:rPr>
          <w:rFonts w:ascii="Times New Roman"/>
          <w:b w:val="false"/>
          <w:i w:val="false"/>
          <w:color w:val="000000"/>
          <w:sz w:val="28"/>
        </w:rPr>
        <w:t>
</w:t>
      </w:r>
    </w:p>
    <w:bookmarkStart w:name="z46" w:id="31"/>
    <w:p>
      <w:pPr>
        <w:spacing w:after="0"/>
        <w:ind w:left="0"/>
        <w:jc w:val="both"/>
      </w:pPr>
      <w:r>
        <w:rPr>
          <w:rFonts w:ascii="Times New Roman"/>
          <w:b w:val="false"/>
          <w:i w:val="false"/>
          <w:color w:val="000000"/>
          <w:sz w:val="28"/>
        </w:rPr>
        <w:t>
      8. Азаматтарды өмірлік қиын жағдай туындаған кезде мұқтаждар санатына жатқызу үшін мыналар:</w:t>
      </w:r>
    </w:p>
    <w:bookmarkEnd w:id="31"/>
    <w:bookmarkStart w:name="z47" w:id="32"/>
    <w:p>
      <w:pPr>
        <w:spacing w:after="0"/>
        <w:ind w:left="0"/>
        <w:jc w:val="both"/>
      </w:pPr>
      <w:r>
        <w:rPr>
          <w:rFonts w:ascii="Times New Roman"/>
          <w:b w:val="false"/>
          <w:i w:val="false"/>
          <w:color w:val="000000"/>
          <w:sz w:val="28"/>
        </w:rPr>
        <w:t>
      1) Қазақстан Республикасының заңнамасында көзделген негіздемелер;</w:t>
      </w:r>
    </w:p>
    <w:bookmarkEnd w:id="32"/>
    <w:bookmarkStart w:name="z48" w:id="33"/>
    <w:p>
      <w:pPr>
        <w:spacing w:after="0"/>
        <w:ind w:left="0"/>
        <w:jc w:val="both"/>
      </w:pPr>
      <w:r>
        <w:rPr>
          <w:rFonts w:ascii="Times New Roman"/>
          <w:b w:val="false"/>
          <w:i w:val="false"/>
          <w:color w:val="000000"/>
          <w:sz w:val="28"/>
        </w:rPr>
        <w:t>
      2) табиғи зілзаланың немесе өрттің салдарынан азаматқа (отбасына) не оның мүлкіне зиян келтіру не әлеуметтік мәні бар аурулардың болуы;</w:t>
      </w:r>
    </w:p>
    <w:bookmarkEnd w:id="33"/>
    <w:bookmarkStart w:name="z49" w:id="34"/>
    <w:p>
      <w:pPr>
        <w:spacing w:after="0"/>
        <w:ind w:left="0"/>
        <w:jc w:val="both"/>
      </w:pPr>
      <w:r>
        <w:rPr>
          <w:rFonts w:ascii="Times New Roman"/>
          <w:b w:val="false"/>
          <w:i w:val="false"/>
          <w:color w:val="000000"/>
          <w:sz w:val="28"/>
        </w:rPr>
        <w:t>
      3) жергілікті өкілді органдармен ең төмен күнкөрiс деңгейiне еселiк қатынаста белгiлейтiн шектен аспайтын жан басына шаққандағы орташа табыстың болуы негіздеме болып табылады.</w:t>
      </w:r>
    </w:p>
    <w:bookmarkEnd w:id="34"/>
    <w:bookmarkStart w:name="z50" w:id="35"/>
    <w:p>
      <w:pPr>
        <w:spacing w:after="0"/>
        <w:ind w:left="0"/>
        <w:jc w:val="both"/>
      </w:pPr>
      <w:r>
        <w:rPr>
          <w:rFonts w:ascii="Times New Roman"/>
          <w:b w:val="false"/>
          <w:i w:val="false"/>
          <w:color w:val="000000"/>
          <w:sz w:val="28"/>
        </w:rPr>
        <w:t>
      9. Жан басына шаққандағы орташа табыстың шегі Қостанай облысы бойынша бір еселік ең төмен күнкөрiс деңгейi мөлшерінде белгіленеді.</w:t>
      </w:r>
    </w:p>
    <w:bookmarkEnd w:id="35"/>
    <w:bookmarkStart w:name="z51" w:id="36"/>
    <w:p>
      <w:pPr>
        <w:spacing w:after="0"/>
        <w:ind w:left="0"/>
        <w:jc w:val="both"/>
      </w:pPr>
      <w:r>
        <w:rPr>
          <w:rFonts w:ascii="Times New Roman"/>
          <w:b w:val="false"/>
          <w:i w:val="false"/>
          <w:color w:val="000000"/>
          <w:sz w:val="28"/>
        </w:rPr>
        <w:t>
      10. Табиғи зілзаланың немесе өрттің салдарынан өмірлік қиын жағдай туындаған кезде, әлеуметтік көмек көрсетілген оқиғалар туындаған күннен бастап үш айдан кешіктірілмей көрсетіледі.</w:t>
      </w:r>
    </w:p>
    <w:bookmarkEnd w:id="36"/>
    <w:bookmarkStart w:name="z52" w:id="37"/>
    <w:p>
      <w:pPr>
        <w:spacing w:after="0"/>
        <w:ind w:left="0"/>
        <w:jc w:val="both"/>
      </w:pPr>
      <w:r>
        <w:rPr>
          <w:rFonts w:ascii="Times New Roman"/>
          <w:b w:val="false"/>
          <w:i w:val="false"/>
          <w:color w:val="000000"/>
          <w:sz w:val="28"/>
        </w:rPr>
        <w:t>
      11. Әрбiр жекелеген жағдайда көрсетiлетiн әлеуметтiк көмек мөлшерiн арнайы комиссия айқындайды және оны әлеуметтiк көмек көрсету қажеттiлiгi туралы қорытындыда көрсетедi.</w:t>
      </w:r>
    </w:p>
    <w:bookmarkEnd w:id="37"/>
    <w:bookmarkStart w:name="z53" w:id="38"/>
    <w:p>
      <w:pPr>
        <w:spacing w:after="0"/>
        <w:ind w:left="0"/>
        <w:jc w:val="left"/>
      </w:pPr>
      <w:r>
        <w:rPr>
          <w:rFonts w:ascii="Times New Roman"/>
          <w:b/>
          <w:i w:val="false"/>
          <w:color w:val="000000"/>
        </w:rPr>
        <w:t xml:space="preserve"> 3. Әлеуметтік көмек көрсету тәртібі</w:t>
      </w:r>
    </w:p>
    <w:bookmarkEnd w:id="38"/>
    <w:bookmarkStart w:name="z54" w:id="39"/>
    <w:p>
      <w:pPr>
        <w:spacing w:after="0"/>
        <w:ind w:left="0"/>
        <w:jc w:val="both"/>
      </w:pPr>
      <w:r>
        <w:rPr>
          <w:rFonts w:ascii="Times New Roman"/>
          <w:b w:val="false"/>
          <w:i w:val="false"/>
          <w:color w:val="000000"/>
          <w:sz w:val="28"/>
        </w:rPr>
        <w:t>
      12. Мереке күндеріне әлеуметтік көмек алушылардан өтініштер талап етілмей уәкілетті ұйымның не өзге де ұйымдардың ұсынуы бойынша жергілікті атқарушы орган бекітетін тізім бойынша көрсетіледі.</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Қостанай облысы Қарабалық ауданы мәслихатының 26.04.2023 </w:t>
      </w:r>
      <w:r>
        <w:rPr>
          <w:rFonts w:ascii="Times New Roman"/>
          <w:b w:val="false"/>
          <w:i w:val="false"/>
          <w:color w:val="000000"/>
          <w:sz w:val="28"/>
        </w:rPr>
        <w:t>№ 16</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 және 15.02.2023 бастап туындаған қатынастарға қолданылады).</w:t>
      </w:r>
      <w:r>
        <w:br/>
      </w:r>
      <w:r>
        <w:rPr>
          <w:rFonts w:ascii="Times New Roman"/>
          <w:b w:val="false"/>
          <w:i w:val="false"/>
          <w:color w:val="000000"/>
          <w:sz w:val="28"/>
        </w:rPr>
        <w:t>
</w:t>
      </w:r>
    </w:p>
    <w:bookmarkStart w:name="z61" w:id="40"/>
    <w:p>
      <w:pPr>
        <w:spacing w:after="0"/>
        <w:ind w:left="0"/>
        <w:jc w:val="both"/>
      </w:pPr>
      <w:r>
        <w:rPr>
          <w:rFonts w:ascii="Times New Roman"/>
          <w:b w:val="false"/>
          <w:i w:val="false"/>
          <w:color w:val="000000"/>
          <w:sz w:val="28"/>
        </w:rPr>
        <w:t>
      13. Ай сайынғы әлеуметтік көмекті алу үшін:</w:t>
      </w:r>
    </w:p>
    <w:bookmarkEnd w:id="40"/>
    <w:p>
      <w:pPr>
        <w:spacing w:after="0"/>
        <w:ind w:left="0"/>
        <w:jc w:val="both"/>
      </w:pPr>
      <w:r>
        <w:rPr>
          <w:rFonts w:ascii="Times New Roman"/>
          <w:b w:val="false"/>
          <w:i w:val="false"/>
          <w:color w:val="000000"/>
          <w:sz w:val="28"/>
        </w:rPr>
        <w:t xml:space="preserve">
      осы Қағидалардың 6-тармағының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тармақшаларында</w:t>
      </w:r>
      <w:r>
        <w:rPr>
          <w:rFonts w:ascii="Times New Roman"/>
          <w:b w:val="false"/>
          <w:i w:val="false"/>
          <w:color w:val="000000"/>
          <w:sz w:val="28"/>
        </w:rPr>
        <w:t xml:space="preserve"> көрсетілген, бірінші рет өтініш берген адамдар өтінішке қоса мынадай құжаттарды:</w:t>
      </w:r>
    </w:p>
    <w:p>
      <w:pPr>
        <w:spacing w:after="0"/>
        <w:ind w:left="0"/>
        <w:jc w:val="both"/>
      </w:pPr>
      <w:r>
        <w:rPr>
          <w:rFonts w:ascii="Times New Roman"/>
          <w:b w:val="false"/>
          <w:i w:val="false"/>
          <w:color w:val="000000"/>
          <w:sz w:val="28"/>
        </w:rPr>
        <w:t>
      1) жеке басын куәландыратын құжатты;</w:t>
      </w:r>
    </w:p>
    <w:p>
      <w:pPr>
        <w:spacing w:after="0"/>
        <w:ind w:left="0"/>
        <w:jc w:val="both"/>
      </w:pPr>
      <w:r>
        <w:rPr>
          <w:rFonts w:ascii="Times New Roman"/>
          <w:b w:val="false"/>
          <w:i w:val="false"/>
          <w:color w:val="000000"/>
          <w:sz w:val="28"/>
        </w:rPr>
        <w:t>
      2) өтініш берушінің әлеуметтік мәртебесін растайтын құжатты ұсынады;</w:t>
      </w:r>
    </w:p>
    <w:p>
      <w:pPr>
        <w:spacing w:after="0"/>
        <w:ind w:left="0"/>
        <w:jc w:val="both"/>
      </w:pPr>
      <w:r>
        <w:rPr>
          <w:rFonts w:ascii="Times New Roman"/>
          <w:b w:val="false"/>
          <w:i w:val="false"/>
          <w:color w:val="000000"/>
          <w:sz w:val="28"/>
        </w:rPr>
        <w:t xml:space="preserve">
      осы Қағидалардың 6-тармағының </w:t>
      </w:r>
      <w:r>
        <w:rPr>
          <w:rFonts w:ascii="Times New Roman"/>
          <w:b w:val="false"/>
          <w:i w:val="false"/>
          <w:color w:val="000000"/>
          <w:sz w:val="28"/>
        </w:rPr>
        <w:t>3) тармақшасында</w:t>
      </w:r>
      <w:r>
        <w:rPr>
          <w:rFonts w:ascii="Times New Roman"/>
          <w:b w:val="false"/>
          <w:i w:val="false"/>
          <w:color w:val="000000"/>
          <w:sz w:val="28"/>
        </w:rPr>
        <w:t xml:space="preserve"> көрсетілген тұлғаның ата-анасы не заңды өкілі өтінішке қоса мынадай құжаттарды:</w:t>
      </w:r>
    </w:p>
    <w:p>
      <w:pPr>
        <w:spacing w:after="0"/>
        <w:ind w:left="0"/>
        <w:jc w:val="both"/>
      </w:pPr>
      <w:r>
        <w:rPr>
          <w:rFonts w:ascii="Times New Roman"/>
          <w:b w:val="false"/>
          <w:i w:val="false"/>
          <w:color w:val="000000"/>
          <w:sz w:val="28"/>
        </w:rPr>
        <w:t>
      1) жеке басын куәландыратын құжатты;</w:t>
      </w:r>
    </w:p>
    <w:p>
      <w:pPr>
        <w:spacing w:after="0"/>
        <w:ind w:left="0"/>
        <w:jc w:val="both"/>
      </w:pPr>
      <w:r>
        <w:rPr>
          <w:rFonts w:ascii="Times New Roman"/>
          <w:b w:val="false"/>
          <w:i w:val="false"/>
          <w:color w:val="000000"/>
          <w:sz w:val="28"/>
        </w:rPr>
        <w:t>
      2) адамның иммун тапшылығы вирусы ауруын растайтын құжатты ұсынады;</w:t>
      </w:r>
    </w:p>
    <w:p>
      <w:pPr>
        <w:spacing w:after="0"/>
        <w:ind w:left="0"/>
        <w:jc w:val="both"/>
      </w:pPr>
      <w:r>
        <w:rPr>
          <w:rFonts w:ascii="Times New Roman"/>
          <w:b w:val="false"/>
          <w:i w:val="false"/>
          <w:color w:val="000000"/>
          <w:sz w:val="28"/>
        </w:rPr>
        <w:t xml:space="preserve">
      осы Қағидалардың 6-тармағының </w:t>
      </w:r>
      <w:r>
        <w:rPr>
          <w:rFonts w:ascii="Times New Roman"/>
          <w:b w:val="false"/>
          <w:i w:val="false"/>
          <w:color w:val="000000"/>
          <w:sz w:val="28"/>
        </w:rPr>
        <w:t>4) тармақшасында</w:t>
      </w:r>
      <w:r>
        <w:rPr>
          <w:rFonts w:ascii="Times New Roman"/>
          <w:b w:val="false"/>
          <w:i w:val="false"/>
          <w:color w:val="000000"/>
          <w:sz w:val="28"/>
        </w:rPr>
        <w:t xml:space="preserve"> көрсетілген тұлғалар өтінішке қоса мынадай құжаттарды:</w:t>
      </w:r>
    </w:p>
    <w:p>
      <w:pPr>
        <w:spacing w:after="0"/>
        <w:ind w:left="0"/>
        <w:jc w:val="both"/>
      </w:pPr>
      <w:r>
        <w:rPr>
          <w:rFonts w:ascii="Times New Roman"/>
          <w:b w:val="false"/>
          <w:i w:val="false"/>
          <w:color w:val="000000"/>
          <w:sz w:val="28"/>
        </w:rPr>
        <w:t>
      1) жеке басын куәландыратын құжатты;</w:t>
      </w:r>
    </w:p>
    <w:p>
      <w:pPr>
        <w:spacing w:after="0"/>
        <w:ind w:left="0"/>
        <w:jc w:val="both"/>
      </w:pPr>
      <w:r>
        <w:rPr>
          <w:rFonts w:ascii="Times New Roman"/>
          <w:b w:val="false"/>
          <w:i w:val="false"/>
          <w:color w:val="000000"/>
          <w:sz w:val="28"/>
        </w:rPr>
        <w:t>
      2) туберкулезбен ауырғанын және амбулаториялық емделуде болғанын растайтын құжатты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Қостанай облысы Қарабалық ауданы мәслихатының 16.06.2022 </w:t>
      </w:r>
      <w:r>
        <w:rPr>
          <w:rFonts w:ascii="Times New Roman"/>
          <w:b w:val="false"/>
          <w:i w:val="false"/>
          <w:color w:val="000000"/>
          <w:sz w:val="28"/>
        </w:rPr>
        <w:t>№ 145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2" w:id="41"/>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Өмірлік қиын жағдай туындаған кезде әлеуметтік көмек алу үшін өтініш беруші өзінің немесе отбасының атынан уәкілетті органға немесе кент, ауыл, ауылдық округтің әкіміне мынадай құжаттармен:</w:t>
      </w:r>
    </w:p>
    <w:bookmarkEnd w:id="41"/>
    <w:p>
      <w:pPr>
        <w:spacing w:after="0"/>
        <w:ind w:left="0"/>
        <w:jc w:val="both"/>
      </w:pPr>
      <w:r>
        <w:rPr>
          <w:rFonts w:ascii="Times New Roman"/>
          <w:b w:val="false"/>
          <w:i w:val="false"/>
          <w:color w:val="000000"/>
          <w:sz w:val="28"/>
        </w:rPr>
        <w:t>
      1) жеке басын куәландыратын құжатпен;</w:t>
      </w:r>
    </w:p>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Қағидалардың</w:t>
      </w:r>
      <w:r>
        <w:rPr>
          <w:rFonts w:ascii="Times New Roman"/>
          <w:b w:val="false"/>
          <w:i w:val="false"/>
          <w:color w:val="000000"/>
          <w:sz w:val="28"/>
        </w:rPr>
        <w:t xml:space="preserve"> 6-тармағының </w:t>
      </w:r>
      <w:r>
        <w:rPr>
          <w:rFonts w:ascii="Times New Roman"/>
          <w:b w:val="false"/>
          <w:i w:val="false"/>
          <w:color w:val="000000"/>
          <w:sz w:val="28"/>
        </w:rPr>
        <w:t>4) тармақшасы</w:t>
      </w:r>
      <w:r>
        <w:rPr>
          <w:rFonts w:ascii="Times New Roman"/>
          <w:b w:val="false"/>
          <w:i w:val="false"/>
          <w:color w:val="000000"/>
          <w:sz w:val="28"/>
        </w:rPr>
        <w:t xml:space="preserve"> екінші абзацында, 7-тармағының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 тармақшаларында</w:t>
      </w:r>
      <w:r>
        <w:rPr>
          <w:rFonts w:ascii="Times New Roman"/>
          <w:b w:val="false"/>
          <w:i w:val="false"/>
          <w:color w:val="000000"/>
          <w:sz w:val="28"/>
        </w:rPr>
        <w:t xml:space="preserve"> көрсетілген адамның (отбасы мүшелерінің) табыстары туралы мәліметтермен;</w:t>
      </w:r>
    </w:p>
    <w:p>
      <w:pPr>
        <w:spacing w:after="0"/>
        <w:ind w:left="0"/>
        <w:jc w:val="both"/>
      </w:pPr>
      <w:r>
        <w:rPr>
          <w:rFonts w:ascii="Times New Roman"/>
          <w:b w:val="false"/>
          <w:i w:val="false"/>
          <w:color w:val="000000"/>
          <w:sz w:val="28"/>
        </w:rPr>
        <w:t>
      3) өмірлік қиын жағдайдың туындағанын растайтын актімен және/немесе құжатпен қоса өтініш береді.</w:t>
      </w:r>
    </w:p>
    <w:p>
      <w:pPr>
        <w:spacing w:after="0"/>
        <w:ind w:left="0"/>
        <w:jc w:val="both"/>
      </w:pPr>
      <w:r>
        <w:rPr>
          <w:rFonts w:ascii="Times New Roman"/>
          <w:b w:val="false"/>
          <w:i w:val="false"/>
          <w:color w:val="000000"/>
          <w:sz w:val="28"/>
        </w:rPr>
        <w:t>
      Адамның (отбасы мүшелерінің) табысына қарамастан тағайындалатын әлеуметтік көмекті алу үшін адамның (отбасы мүшелерінің) табыстары туралы мәліметтер ұсынылмайды.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Қостанай облысы Қарабалық ауданы мәслихатының 23.12.2020 </w:t>
      </w:r>
      <w:r>
        <w:rPr>
          <w:rFonts w:ascii="Times New Roman"/>
          <w:b w:val="false"/>
          <w:i w:val="false"/>
          <w:color w:val="000000"/>
          <w:sz w:val="28"/>
        </w:rPr>
        <w:t>№ 552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7" w:id="42"/>
    <w:p>
      <w:pPr>
        <w:spacing w:after="0"/>
        <w:ind w:left="0"/>
        <w:jc w:val="both"/>
      </w:pPr>
      <w:r>
        <w:rPr>
          <w:rFonts w:ascii="Times New Roman"/>
          <w:b w:val="false"/>
          <w:i w:val="false"/>
          <w:color w:val="000000"/>
          <w:sz w:val="28"/>
        </w:rPr>
        <w:t>
      15. Салыстырып тексеру үшін құжаттардың төлнұсқалары ұсынылады, содан кейін құжаттардың төлнұсқалары өтініш берушіге қайтарылады.</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Қостанай облысы Қарабалық ауданы мәслихатының 23.12.2020 </w:t>
      </w:r>
      <w:r>
        <w:rPr>
          <w:rFonts w:ascii="Times New Roman"/>
          <w:b w:val="false"/>
          <w:i w:val="false"/>
          <w:color w:val="000000"/>
          <w:sz w:val="28"/>
        </w:rPr>
        <w:t>№ 552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8" w:id="43"/>
    <w:p>
      <w:pPr>
        <w:spacing w:after="0"/>
        <w:ind w:left="0"/>
        <w:jc w:val="both"/>
      </w:pPr>
      <w:r>
        <w:rPr>
          <w:rFonts w:ascii="Times New Roman"/>
          <w:b w:val="false"/>
          <w:i w:val="false"/>
          <w:color w:val="000000"/>
          <w:sz w:val="28"/>
        </w:rPr>
        <w:t>
      16. Өмірлік қиын жағдай туындаған кезде әлеуметтік көмек көрсетуге өтініш келіп түскен кезде уәкілетті орган немесе кент, ауыл, ауылдық округ әкімі бір жұмыс күні ішінде өтініш берушінің құжаттарын адамның (отбасының) материалдық жағдайына тексеру жүргізу үшін учаскелік комиссияға жібереді.</w:t>
      </w:r>
    </w:p>
    <w:bookmarkEnd w:id="43"/>
    <w:bookmarkStart w:name="z69" w:id="44"/>
    <w:p>
      <w:pPr>
        <w:spacing w:after="0"/>
        <w:ind w:left="0"/>
        <w:jc w:val="both"/>
      </w:pPr>
      <w:r>
        <w:rPr>
          <w:rFonts w:ascii="Times New Roman"/>
          <w:b w:val="false"/>
          <w:i w:val="false"/>
          <w:color w:val="000000"/>
          <w:sz w:val="28"/>
        </w:rPr>
        <w:t xml:space="preserve">
      17. Учаскелік комиссия құжаттарды алған күннен бастап екі жұмыс күні ішінде өтініш берушіге тексеру жүргізеді, оның нәтижелері бойынша Үлгілік қағидалардың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3-қосымшаларына</w:t>
      </w:r>
      <w:r>
        <w:rPr>
          <w:rFonts w:ascii="Times New Roman"/>
          <w:b w:val="false"/>
          <w:i w:val="false"/>
          <w:color w:val="000000"/>
          <w:sz w:val="28"/>
        </w:rPr>
        <w:t xml:space="preserve"> сәйкес нысандар бойынша адамның (отбасының) материалдық жағдайы туралы акті жасайды, адамның (отбасының) әлеуметтік көмекке мұқтаждығы туралы қорытынды дайындайды және оларды уәкілетті органға немесе кент, ауыл, ауылдық округ әкіміне жібереді.</w:t>
      </w:r>
    </w:p>
    <w:bookmarkEnd w:id="44"/>
    <w:bookmarkStart w:name="z70" w:id="45"/>
    <w:p>
      <w:pPr>
        <w:spacing w:after="0"/>
        <w:ind w:left="0"/>
        <w:jc w:val="both"/>
      </w:pPr>
      <w:r>
        <w:rPr>
          <w:rFonts w:ascii="Times New Roman"/>
          <w:b w:val="false"/>
          <w:i w:val="false"/>
          <w:color w:val="000000"/>
          <w:sz w:val="28"/>
        </w:rPr>
        <w:t>
      Кент, ауыл, ауылдық округ әкімі учаскелік комиссияның актісі мен қорытындысын алған күннен бастап екі жұмыс күні ішінде оларды қоса берілген құжаттармен уәкілетті органға жібереді.</w:t>
      </w:r>
    </w:p>
    <w:bookmarkEnd w:id="45"/>
    <w:bookmarkStart w:name="z71" w:id="46"/>
    <w:p>
      <w:pPr>
        <w:spacing w:after="0"/>
        <w:ind w:left="0"/>
        <w:jc w:val="both"/>
      </w:pPr>
      <w:r>
        <w:rPr>
          <w:rFonts w:ascii="Times New Roman"/>
          <w:b w:val="false"/>
          <w:i w:val="false"/>
          <w:color w:val="000000"/>
          <w:sz w:val="28"/>
        </w:rPr>
        <w:t>
      18. Әлеуметтік көмек көрсету үшін құжаттар жетіспеген жағдайда уәкілетті орган әлеуметтік көмек көрсетуге ұсынылған құжаттарды қарау үшін қажетті мәліметтерді тиісті органдардан сұратады.</w:t>
      </w:r>
    </w:p>
    <w:bookmarkEnd w:id="46"/>
    <w:bookmarkStart w:name="z72" w:id="47"/>
    <w:p>
      <w:pPr>
        <w:spacing w:after="0"/>
        <w:ind w:left="0"/>
        <w:jc w:val="both"/>
      </w:pPr>
      <w:r>
        <w:rPr>
          <w:rFonts w:ascii="Times New Roman"/>
          <w:b w:val="false"/>
          <w:i w:val="false"/>
          <w:color w:val="000000"/>
          <w:sz w:val="28"/>
        </w:rPr>
        <w:t>
      19. Өтініш берушінің қажетті құжаттарды олардың бүлінуіне, жоғалуына байланысты ұсынуға мүмкіндігі болмаған жағдайда уәкілетті орган тиісті мәліметтерді қамтитын өзге уәкілетті органдар мен ұйымдардың деректері негізінде әлеуметтік көмек тағайындау туралы шешім қабылдайды.</w:t>
      </w:r>
    </w:p>
    <w:bookmarkEnd w:id="47"/>
    <w:bookmarkStart w:name="z73" w:id="48"/>
    <w:p>
      <w:pPr>
        <w:spacing w:after="0"/>
        <w:ind w:left="0"/>
        <w:jc w:val="both"/>
      </w:pPr>
      <w:r>
        <w:rPr>
          <w:rFonts w:ascii="Times New Roman"/>
          <w:b w:val="false"/>
          <w:i w:val="false"/>
          <w:color w:val="000000"/>
          <w:sz w:val="28"/>
        </w:rPr>
        <w:t>
      20. Уәкілетті орган учаскелік комиссиядан немесе кент, ауыл, ауылдық округ әкімінен құжаттар келіп түскен күннен бастап бір жұмыс күні ішінде Қазақстан Республикасының заңнамасына сәйкес адамның (отбасының) жан басына шаққандағы орташа табысын есептеуді жүргізеді және құжаттардың толық пакетін арнайы комиссияның қарауына ұсынады.</w:t>
      </w:r>
    </w:p>
    <w:bookmarkEnd w:id="48"/>
    <w:bookmarkStart w:name="z74" w:id="49"/>
    <w:p>
      <w:pPr>
        <w:spacing w:after="0"/>
        <w:ind w:left="0"/>
        <w:jc w:val="both"/>
      </w:pPr>
      <w:r>
        <w:rPr>
          <w:rFonts w:ascii="Times New Roman"/>
          <w:b w:val="false"/>
          <w:i w:val="false"/>
          <w:color w:val="000000"/>
          <w:sz w:val="28"/>
        </w:rPr>
        <w:t>
      21. Арнайы комиссия құжаттар келіп түскен күннен бастап екі жұмыс күні ішінде әлеуметтік көмек көрсету қажеттілігі туралы қорытынды шығарады, оң қорытынды болған кезде әлеуметтік көмектің мөлшерін көрсетеді.</w:t>
      </w:r>
    </w:p>
    <w:bookmarkEnd w:id="49"/>
    <w:bookmarkStart w:name="z75" w:id="50"/>
    <w:p>
      <w:pPr>
        <w:spacing w:after="0"/>
        <w:ind w:left="0"/>
        <w:jc w:val="both"/>
      </w:pPr>
      <w:r>
        <w:rPr>
          <w:rFonts w:ascii="Times New Roman"/>
          <w:b w:val="false"/>
          <w:i w:val="false"/>
          <w:color w:val="000000"/>
          <w:sz w:val="28"/>
        </w:rPr>
        <w:t>
      22. Уәкілетті орган өтініш берушінің әлеуметтік көмек алуға құжаттарын тіркеген күннен бастап сегіз жұмыс күні ішінде қабылданған құжаттар мен арнайы комиссияның әлеуметтік көмек көрсету қажеттілігі туралы қорытындысының негізінде әлеуметтік көмек көрсету не көрсетуден бас тарту туралы шешім қабылдайды.</w:t>
      </w:r>
    </w:p>
    <w:bookmarkEnd w:id="50"/>
    <w:bookmarkStart w:name="z76" w:id="51"/>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18</w:t>
      </w:r>
      <w:r>
        <w:rPr>
          <w:rFonts w:ascii="Times New Roman"/>
          <w:b w:val="false"/>
          <w:i w:val="false"/>
          <w:color w:val="000000"/>
          <w:sz w:val="28"/>
        </w:rPr>
        <w:t xml:space="preserve"> және </w:t>
      </w:r>
      <w:r>
        <w:rPr>
          <w:rFonts w:ascii="Times New Roman"/>
          <w:b w:val="false"/>
          <w:i w:val="false"/>
          <w:color w:val="000000"/>
          <w:sz w:val="28"/>
        </w:rPr>
        <w:t>19-тармақтарында</w:t>
      </w:r>
      <w:r>
        <w:rPr>
          <w:rFonts w:ascii="Times New Roman"/>
          <w:b w:val="false"/>
          <w:i w:val="false"/>
          <w:color w:val="000000"/>
          <w:sz w:val="28"/>
        </w:rPr>
        <w:t xml:space="preserve"> көрсетілген жағдайларда уәкілетті орган өтініш берушіден немесе кент, ауыл, ауылдық округ әкімінен құжаттарды қабылдаған күннен бастап жиырма жұмыс күні ішінде әлеуметтік көмек көрсету не көрсетуден бас тарту туралы шешім қабылдайды.</w:t>
      </w:r>
    </w:p>
    <w:bookmarkEnd w:id="51"/>
    <w:bookmarkStart w:name="z77" w:id="52"/>
    <w:p>
      <w:pPr>
        <w:spacing w:after="0"/>
        <w:ind w:left="0"/>
        <w:jc w:val="both"/>
      </w:pPr>
      <w:r>
        <w:rPr>
          <w:rFonts w:ascii="Times New Roman"/>
          <w:b w:val="false"/>
          <w:i w:val="false"/>
          <w:color w:val="000000"/>
          <w:sz w:val="28"/>
        </w:rPr>
        <w:t>
      23. Уәкілетті орган шешім қабылдаған күннен бастап үш жұмыс күні ішінде қабылданған шешім туралы (бас тартқан жағдайда - негіздемесін көрсете отырып) өтініш берушіні жазбаша хабардар етеді.</w:t>
      </w:r>
    </w:p>
    <w:bookmarkEnd w:id="52"/>
    <w:bookmarkStart w:name="z78" w:id="53"/>
    <w:p>
      <w:pPr>
        <w:spacing w:after="0"/>
        <w:ind w:left="0"/>
        <w:jc w:val="both"/>
      </w:pPr>
      <w:r>
        <w:rPr>
          <w:rFonts w:ascii="Times New Roman"/>
          <w:b w:val="false"/>
          <w:i w:val="false"/>
          <w:color w:val="000000"/>
          <w:sz w:val="28"/>
        </w:rPr>
        <w:t>
      24. Әлеуметтік көмек көрсетуден бас тарту:</w:t>
      </w:r>
    </w:p>
    <w:bookmarkEnd w:id="53"/>
    <w:bookmarkStart w:name="z79" w:id="54"/>
    <w:p>
      <w:pPr>
        <w:spacing w:after="0"/>
        <w:ind w:left="0"/>
        <w:jc w:val="both"/>
      </w:pPr>
      <w:r>
        <w:rPr>
          <w:rFonts w:ascii="Times New Roman"/>
          <w:b w:val="false"/>
          <w:i w:val="false"/>
          <w:color w:val="000000"/>
          <w:sz w:val="28"/>
        </w:rPr>
        <w:t>
      1) өтініш беруші ұсынған мәліметтердің дәйексіздігі анықталған;</w:t>
      </w:r>
    </w:p>
    <w:bookmarkEnd w:id="54"/>
    <w:bookmarkStart w:name="z80" w:id="55"/>
    <w:p>
      <w:pPr>
        <w:spacing w:after="0"/>
        <w:ind w:left="0"/>
        <w:jc w:val="both"/>
      </w:pPr>
      <w:r>
        <w:rPr>
          <w:rFonts w:ascii="Times New Roman"/>
          <w:b w:val="false"/>
          <w:i w:val="false"/>
          <w:color w:val="000000"/>
          <w:sz w:val="28"/>
        </w:rPr>
        <w:t>
      2) өтініш беруші адамның (отбасының) материалдық жағдайына тексеру жүргізуден бас тартқан, жалтарған;</w:t>
      </w:r>
    </w:p>
    <w:bookmarkEnd w:id="55"/>
    <w:bookmarkStart w:name="z81" w:id="56"/>
    <w:p>
      <w:pPr>
        <w:spacing w:after="0"/>
        <w:ind w:left="0"/>
        <w:jc w:val="both"/>
      </w:pPr>
      <w:r>
        <w:rPr>
          <w:rFonts w:ascii="Times New Roman"/>
          <w:b w:val="false"/>
          <w:i w:val="false"/>
          <w:color w:val="000000"/>
          <w:sz w:val="28"/>
        </w:rPr>
        <w:t>
      3) адамның (отбасының) жан басына шаққандағы орташа табысы әлеуметтік көмек көрсету үшін жергілікті өкілді орган белгілеген шектен артқан жағдайларда жүзеге асырылады.</w:t>
      </w:r>
    </w:p>
    <w:bookmarkEnd w:id="56"/>
    <w:bookmarkStart w:name="z82" w:id="57"/>
    <w:p>
      <w:pPr>
        <w:spacing w:after="0"/>
        <w:ind w:left="0"/>
        <w:jc w:val="both"/>
      </w:pPr>
      <w:r>
        <w:rPr>
          <w:rFonts w:ascii="Times New Roman"/>
          <w:b w:val="false"/>
          <w:i w:val="false"/>
          <w:color w:val="000000"/>
          <w:sz w:val="28"/>
        </w:rPr>
        <w:t>
      25. Әлеуметтiк көмекті төлеу уәкілетті органмен екiншi деңгейдегi банктер немесе банктiк операциялардың тиiстi түрлерiне Қазақстан Республикасы Ұлттық Банкiнiң лицензиясы бар ұйымдар арқылы әлеуметтiк көмек алушының банктiк шотына ақшалай қаражатты аудару жолымен жүзеге асырылады.</w:t>
      </w:r>
    </w:p>
    <w:bookmarkEnd w:id="57"/>
    <w:bookmarkStart w:name="z83" w:id="58"/>
    <w:p>
      <w:pPr>
        <w:spacing w:after="0"/>
        <w:ind w:left="0"/>
        <w:jc w:val="both"/>
      </w:pPr>
      <w:r>
        <w:rPr>
          <w:rFonts w:ascii="Times New Roman"/>
          <w:b w:val="false"/>
          <w:i w:val="false"/>
          <w:color w:val="000000"/>
          <w:sz w:val="28"/>
        </w:rPr>
        <w:t>
      26. Әлеуметтік көмек ұсынуға шығыстарды қаржыландыру ауданның бюджетінде көзделген ағымдағы қаржы жылына арналған қаражат шегінде жүзеге асырылады.</w:t>
      </w:r>
    </w:p>
    <w:bookmarkEnd w:id="58"/>
    <w:bookmarkStart w:name="z84" w:id="59"/>
    <w:p>
      <w:pPr>
        <w:spacing w:after="0"/>
        <w:ind w:left="0"/>
        <w:jc w:val="left"/>
      </w:pPr>
      <w:r>
        <w:rPr>
          <w:rFonts w:ascii="Times New Roman"/>
          <w:b/>
          <w:i w:val="false"/>
          <w:color w:val="000000"/>
        </w:rPr>
        <w:t xml:space="preserve"> 4. Көрсетілетін әлеуметтік көмекті тоқтату және қайтару үшін негіздемелер</w:t>
      </w:r>
    </w:p>
    <w:bookmarkEnd w:id="59"/>
    <w:bookmarkStart w:name="z85" w:id="60"/>
    <w:p>
      <w:pPr>
        <w:spacing w:after="0"/>
        <w:ind w:left="0"/>
        <w:jc w:val="both"/>
      </w:pPr>
      <w:r>
        <w:rPr>
          <w:rFonts w:ascii="Times New Roman"/>
          <w:b w:val="false"/>
          <w:i w:val="false"/>
          <w:color w:val="000000"/>
          <w:sz w:val="28"/>
        </w:rPr>
        <w:t>
      27. Әлеуметтік көмек:</w:t>
      </w:r>
    </w:p>
    <w:bookmarkEnd w:id="60"/>
    <w:bookmarkStart w:name="z86" w:id="61"/>
    <w:p>
      <w:pPr>
        <w:spacing w:after="0"/>
        <w:ind w:left="0"/>
        <w:jc w:val="both"/>
      </w:pPr>
      <w:r>
        <w:rPr>
          <w:rFonts w:ascii="Times New Roman"/>
          <w:b w:val="false"/>
          <w:i w:val="false"/>
          <w:color w:val="000000"/>
          <w:sz w:val="28"/>
        </w:rPr>
        <w:t>
      1) алушы қайтыс болған;</w:t>
      </w:r>
    </w:p>
    <w:bookmarkEnd w:id="61"/>
    <w:bookmarkStart w:name="z87" w:id="62"/>
    <w:p>
      <w:pPr>
        <w:spacing w:after="0"/>
        <w:ind w:left="0"/>
        <w:jc w:val="both"/>
      </w:pPr>
      <w:r>
        <w:rPr>
          <w:rFonts w:ascii="Times New Roman"/>
          <w:b w:val="false"/>
          <w:i w:val="false"/>
          <w:color w:val="000000"/>
          <w:sz w:val="28"/>
        </w:rPr>
        <w:t>
      2) алушы тиісті әкімшілік-аумақтық бірліктің шегінен тыс тұрақты тұруға кеткен;</w:t>
      </w:r>
    </w:p>
    <w:bookmarkEnd w:id="62"/>
    <w:bookmarkStart w:name="z88" w:id="63"/>
    <w:p>
      <w:pPr>
        <w:spacing w:after="0"/>
        <w:ind w:left="0"/>
        <w:jc w:val="both"/>
      </w:pPr>
      <w:r>
        <w:rPr>
          <w:rFonts w:ascii="Times New Roman"/>
          <w:b w:val="false"/>
          <w:i w:val="false"/>
          <w:color w:val="000000"/>
          <w:sz w:val="28"/>
        </w:rPr>
        <w:t>
      3) алушыны мемлекеттік медициналық-әлеуметтік мекемелерге тұруға жіберген;</w:t>
      </w:r>
    </w:p>
    <w:bookmarkEnd w:id="63"/>
    <w:bookmarkStart w:name="z89" w:id="64"/>
    <w:p>
      <w:pPr>
        <w:spacing w:after="0"/>
        <w:ind w:left="0"/>
        <w:jc w:val="both"/>
      </w:pPr>
      <w:r>
        <w:rPr>
          <w:rFonts w:ascii="Times New Roman"/>
          <w:b w:val="false"/>
          <w:i w:val="false"/>
          <w:color w:val="000000"/>
          <w:sz w:val="28"/>
        </w:rPr>
        <w:t>
      4) өтініш беруші ұсынған мәліметтердің дәйексіздігі анықталған жағдайларда тоқтатылады.</w:t>
      </w:r>
    </w:p>
    <w:bookmarkEnd w:id="64"/>
    <w:bookmarkStart w:name="z90" w:id="65"/>
    <w:p>
      <w:pPr>
        <w:spacing w:after="0"/>
        <w:ind w:left="0"/>
        <w:jc w:val="both"/>
      </w:pPr>
      <w:r>
        <w:rPr>
          <w:rFonts w:ascii="Times New Roman"/>
          <w:b w:val="false"/>
          <w:i w:val="false"/>
          <w:color w:val="000000"/>
          <w:sz w:val="28"/>
        </w:rPr>
        <w:t>
      Әлеуметтік көмекті төлеу көрсетілген жағдаяттар туындаған айдан бастап тоқтатылады.</w:t>
      </w:r>
    </w:p>
    <w:bookmarkEnd w:id="65"/>
    <w:bookmarkStart w:name="z91" w:id="66"/>
    <w:p>
      <w:pPr>
        <w:spacing w:after="0"/>
        <w:ind w:left="0"/>
        <w:jc w:val="both"/>
      </w:pPr>
      <w:r>
        <w:rPr>
          <w:rFonts w:ascii="Times New Roman"/>
          <w:b w:val="false"/>
          <w:i w:val="false"/>
          <w:color w:val="000000"/>
          <w:sz w:val="28"/>
        </w:rPr>
        <w:t>
      28. Артық төленген сомалар ерікті немесе Қазақстан Республикасының заңнамасында белгіленген өзгеше тәртіппен қайтаруға жатады.</w:t>
      </w:r>
    </w:p>
    <w:bookmarkEnd w:id="66"/>
    <w:bookmarkStart w:name="z92" w:id="67"/>
    <w:p>
      <w:pPr>
        <w:spacing w:after="0"/>
        <w:ind w:left="0"/>
        <w:jc w:val="left"/>
      </w:pPr>
      <w:r>
        <w:rPr>
          <w:rFonts w:ascii="Times New Roman"/>
          <w:b/>
          <w:i w:val="false"/>
          <w:color w:val="000000"/>
        </w:rPr>
        <w:t xml:space="preserve"> 5. Қорытынды ереже</w:t>
      </w:r>
    </w:p>
    <w:bookmarkEnd w:id="67"/>
    <w:bookmarkStart w:name="z93" w:id="68"/>
    <w:p>
      <w:pPr>
        <w:spacing w:after="0"/>
        <w:ind w:left="0"/>
        <w:jc w:val="both"/>
      </w:pPr>
      <w:r>
        <w:rPr>
          <w:rFonts w:ascii="Times New Roman"/>
          <w:b w:val="false"/>
          <w:i w:val="false"/>
          <w:color w:val="000000"/>
          <w:sz w:val="28"/>
        </w:rPr>
        <w:t>
      29. Әлеуметтік көмек көрсету мониторингі мен есепке алуды уәкілетті орган "Е-Собес" автоматтандырылған ақпараттық жүйесінің дерекқорын пайдалана отырып жүргізеді.</w:t>
      </w:r>
    </w:p>
    <w:bookmarkEnd w:id="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Қарабалық аудандық</w:t>
            </w:r>
            <w:r>
              <w:br/>
            </w:r>
            <w:r>
              <w:rPr>
                <w:rFonts w:ascii="Times New Roman"/>
                <w:b w:val="false"/>
                <w:i w:val="false"/>
                <w:color w:val="000000"/>
                <w:sz w:val="20"/>
              </w:rPr>
              <w:t>мәслихатының</w:t>
            </w:r>
            <w:r>
              <w:br/>
            </w:r>
            <w:r>
              <w:rPr>
                <w:rFonts w:ascii="Times New Roman"/>
                <w:b w:val="false"/>
                <w:i w:val="false"/>
                <w:color w:val="000000"/>
                <w:sz w:val="20"/>
              </w:rPr>
              <w:t>2020 жылғы 28 тамыздағы</w:t>
            </w:r>
            <w:r>
              <w:br/>
            </w:r>
            <w:r>
              <w:rPr>
                <w:rFonts w:ascii="Times New Roman"/>
                <w:b w:val="false"/>
                <w:i w:val="false"/>
                <w:color w:val="000000"/>
                <w:sz w:val="20"/>
              </w:rPr>
              <w:t>№ 531 шешіміне</w:t>
            </w:r>
            <w:r>
              <w:br/>
            </w:r>
            <w:r>
              <w:rPr>
                <w:rFonts w:ascii="Times New Roman"/>
                <w:b w:val="false"/>
                <w:i w:val="false"/>
                <w:color w:val="000000"/>
                <w:sz w:val="20"/>
              </w:rPr>
              <w:t>қосымша</w:t>
            </w:r>
          </w:p>
        </w:tc>
      </w:tr>
    </w:tbl>
    <w:bookmarkStart w:name="z95" w:id="69"/>
    <w:p>
      <w:pPr>
        <w:spacing w:after="0"/>
        <w:ind w:left="0"/>
        <w:jc w:val="left"/>
      </w:pPr>
      <w:r>
        <w:rPr>
          <w:rFonts w:ascii="Times New Roman"/>
          <w:b/>
          <w:i w:val="false"/>
          <w:color w:val="000000"/>
        </w:rPr>
        <w:t xml:space="preserve"> Қарабалық аудандық мәслихатының күші жойылған кейбiр шешiмдерiнiң тiзбесi</w:t>
      </w:r>
    </w:p>
    <w:bookmarkEnd w:id="69"/>
    <w:bookmarkStart w:name="z96" w:id="70"/>
    <w:p>
      <w:pPr>
        <w:spacing w:after="0"/>
        <w:ind w:left="0"/>
        <w:jc w:val="both"/>
      </w:pPr>
      <w:r>
        <w:rPr>
          <w:rFonts w:ascii="Times New Roman"/>
          <w:b w:val="false"/>
          <w:i w:val="false"/>
          <w:color w:val="000000"/>
          <w:sz w:val="28"/>
        </w:rPr>
        <w:t xml:space="preserve">
      1. Мәслихаттың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2016 жылғы 22 желтоқсандағы № 99 </w:t>
      </w:r>
      <w:r>
        <w:rPr>
          <w:rFonts w:ascii="Times New Roman"/>
          <w:b w:val="false"/>
          <w:i w:val="false"/>
          <w:color w:val="000000"/>
          <w:sz w:val="28"/>
        </w:rPr>
        <w:t>шешімі</w:t>
      </w:r>
      <w:r>
        <w:rPr>
          <w:rFonts w:ascii="Times New Roman"/>
          <w:b w:val="false"/>
          <w:i w:val="false"/>
          <w:color w:val="000000"/>
          <w:sz w:val="28"/>
        </w:rPr>
        <w:t xml:space="preserve"> (2017 жылғы 26 қаңтарда Қазақстан Республикасы нормативтiк құқықтық актілерiнiң эталондық бақылау банкiнде жарияланған, Нормативтік құқықтық актілерді мемлекеттік тіркеу тізілімінде № 6799 болып тіркелген);</w:t>
      </w:r>
    </w:p>
    <w:bookmarkEnd w:id="70"/>
    <w:bookmarkStart w:name="z97" w:id="71"/>
    <w:p>
      <w:pPr>
        <w:spacing w:after="0"/>
        <w:ind w:left="0"/>
        <w:jc w:val="both"/>
      </w:pPr>
      <w:r>
        <w:rPr>
          <w:rFonts w:ascii="Times New Roman"/>
          <w:b w:val="false"/>
          <w:i w:val="false"/>
          <w:color w:val="000000"/>
          <w:sz w:val="28"/>
        </w:rPr>
        <w:t xml:space="preserve">
      2. Мәслихаттың "Мәслихаттың 2016 жылғы 22 желтоқсандағы № 99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мен толықтырулар енгізу туралы" 2019 жылғы 26 сәуірдегі № 381 </w:t>
      </w:r>
      <w:r>
        <w:rPr>
          <w:rFonts w:ascii="Times New Roman"/>
          <w:b w:val="false"/>
          <w:i w:val="false"/>
          <w:color w:val="000000"/>
          <w:sz w:val="28"/>
        </w:rPr>
        <w:t>шешімі</w:t>
      </w:r>
      <w:r>
        <w:rPr>
          <w:rFonts w:ascii="Times New Roman"/>
          <w:b w:val="false"/>
          <w:i w:val="false"/>
          <w:color w:val="000000"/>
          <w:sz w:val="28"/>
        </w:rPr>
        <w:t xml:space="preserve"> (2019 жылғы 5 мамырда Қазақстан Республикасы нормативтiк құқықтық актілерiнiң эталондық бақылау банкiнде жарияланған, Нормативтік құқықтық актілерді мемлекеттік тіркеу тізілімінде № 8403 болып тіркелген);</w:t>
      </w:r>
    </w:p>
    <w:bookmarkEnd w:id="71"/>
    <w:bookmarkStart w:name="z98" w:id="72"/>
    <w:p>
      <w:pPr>
        <w:spacing w:after="0"/>
        <w:ind w:left="0"/>
        <w:jc w:val="both"/>
      </w:pPr>
      <w:r>
        <w:rPr>
          <w:rFonts w:ascii="Times New Roman"/>
          <w:b w:val="false"/>
          <w:i w:val="false"/>
          <w:color w:val="000000"/>
          <w:sz w:val="28"/>
        </w:rPr>
        <w:t xml:space="preserve">
      3. Мәслихаттың "Мәслихаттың 2016 жылғы 22 желтоқсандағы № 99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 2019 жылғы 7 маусымдағы № 410 </w:t>
      </w:r>
      <w:r>
        <w:rPr>
          <w:rFonts w:ascii="Times New Roman"/>
          <w:b w:val="false"/>
          <w:i w:val="false"/>
          <w:color w:val="000000"/>
          <w:sz w:val="28"/>
        </w:rPr>
        <w:t>шешімі</w:t>
      </w:r>
      <w:r>
        <w:rPr>
          <w:rFonts w:ascii="Times New Roman"/>
          <w:b w:val="false"/>
          <w:i w:val="false"/>
          <w:color w:val="000000"/>
          <w:sz w:val="28"/>
        </w:rPr>
        <w:t xml:space="preserve"> (2019 жылғы 14 маусымда Қазақстан Республикасы нормативтiк құқықтық актілерiнiң эталондық бақылау банкiнде жарияланған, Нормативтік құқықтық актілерді мемлекеттік тіркеу тізілімінде № 8525 болып тіркелген);</w:t>
      </w:r>
    </w:p>
    <w:bookmarkEnd w:id="72"/>
    <w:bookmarkStart w:name="z99" w:id="73"/>
    <w:p>
      <w:pPr>
        <w:spacing w:after="0"/>
        <w:ind w:left="0"/>
        <w:jc w:val="both"/>
      </w:pPr>
      <w:r>
        <w:rPr>
          <w:rFonts w:ascii="Times New Roman"/>
          <w:b w:val="false"/>
          <w:i w:val="false"/>
          <w:color w:val="000000"/>
          <w:sz w:val="28"/>
        </w:rPr>
        <w:t xml:space="preserve">
      4. Мәслихаттың "Мәслихаттың 2016 жылғы 22 желтоқсандағы № 99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 2020 жылғы 13 қаңтардағы № 463 </w:t>
      </w:r>
      <w:r>
        <w:rPr>
          <w:rFonts w:ascii="Times New Roman"/>
          <w:b w:val="false"/>
          <w:i w:val="false"/>
          <w:color w:val="000000"/>
          <w:sz w:val="28"/>
        </w:rPr>
        <w:t>шешімі</w:t>
      </w:r>
      <w:r>
        <w:rPr>
          <w:rFonts w:ascii="Times New Roman"/>
          <w:b w:val="false"/>
          <w:i w:val="false"/>
          <w:color w:val="000000"/>
          <w:sz w:val="28"/>
        </w:rPr>
        <w:t xml:space="preserve"> (2020 жылғы 29 қаңтарда Қазақстан Республикасы нормативтiк құқықтық актілерiнiң эталондық бақылау банкiнде жарияланған, Нормативтік құқықтық актілерді мемлекеттік тіркеу тізілімінде № 8912 болып тіркелген);</w:t>
      </w:r>
    </w:p>
    <w:bookmarkEnd w:id="73"/>
    <w:bookmarkStart w:name="z100" w:id="74"/>
    <w:p>
      <w:pPr>
        <w:spacing w:after="0"/>
        <w:ind w:left="0"/>
        <w:jc w:val="both"/>
      </w:pPr>
      <w:r>
        <w:rPr>
          <w:rFonts w:ascii="Times New Roman"/>
          <w:b w:val="false"/>
          <w:i w:val="false"/>
          <w:color w:val="000000"/>
          <w:sz w:val="28"/>
        </w:rPr>
        <w:t xml:space="preserve">
      5. Мәслихаттың "Мәслихаттың 2016 жылғы 22 желтоқсандағы № 99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 2020 жылғы 6 сәуірдегі № 476 </w:t>
      </w:r>
      <w:r>
        <w:rPr>
          <w:rFonts w:ascii="Times New Roman"/>
          <w:b w:val="false"/>
          <w:i w:val="false"/>
          <w:color w:val="000000"/>
          <w:sz w:val="28"/>
        </w:rPr>
        <w:t>шешімі</w:t>
      </w:r>
      <w:r>
        <w:rPr>
          <w:rFonts w:ascii="Times New Roman"/>
          <w:b w:val="false"/>
          <w:i w:val="false"/>
          <w:color w:val="000000"/>
          <w:sz w:val="28"/>
        </w:rPr>
        <w:t xml:space="preserve"> (2020 жылғы 17 сәуірде Қазақстан Республикасы нормативтiк құқықтық актілерiнiң эталондық бақылау банкiнде жарияланған, Нормативтік құқықтық актілерді мемлекеттік тіркеу тізілімінде № 9101 болып тіркелген).</w:t>
      </w:r>
    </w:p>
    <w:bookmarkEnd w:id="7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