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8b9b" w14:textId="b6f8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2021-2023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28 желтоқсандағы № 557 шешімі. Қостанай облысының Әділет департаментінде 2020 жылғы 31 желтоқсанда № 9688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Қарабалық аудандық мәслихаты 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2021-2023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6 058 235,9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1 558 926,0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17 760,0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85 306,0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4 396 243,9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6 197 886,2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134 695,0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179 395,0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44 700,0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98 156,7 мың теңге, оның ішінде: қаржы активтерін сатып алу – 98 156,7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-372 502,0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372 502,0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облыстық бюджеттен берілетін субвенциялар көлемі 2 004 895,0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кент, ауыл, ауылдық округтер бюджеттеріне берілетін бюджеттік субвенциялар көлемдері белгіленсін: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жылға арналған аудандық бюджеттен кент, ауыл, ауылдық округтер бюджеттеріне берілетін бюджеттік субвенциялар 240 794,0 мың теңге сомасында,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62 136,0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14 312,0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– 15 633,0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– 16 084,0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10 066,0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12 317,0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16 028,0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12 936,0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13 020,0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14 277,0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18 937,0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13 604,0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21 444,0 мың теңге.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жылы аудандық бюджеттен облыстық бюджетке бюджеттік алып қоюлар көзделмегені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аудандық бюджетте аудан бюджетінен 437,8 мың теңге сомасында нысаналы трансферттерді қайтару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республикалық бюджеттен 433,8 мың теңге сомасында, облыстық бюджеттен 4,0 мың теңге сомасында бөлінген трансферттерді қайтару.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Қарабалық ауданы мәслихатының 17.02.2021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 республикалық бюджеттен нысаналы ағымдағы трансферттер түсімі көзделгені ескерілсін,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өмір сүру сапасын қамтамасыз етуге;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бюджетте мамандарды әлеуметтік қолдау шараларын іске асыру үшін республикалық бюджеттен кредиттер түсімі көзделсін.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2021 жылға арналған аудандық бюджетте облыстық бюджеттен қаражаттар түсімінің қарастырылғаны ескерілсін, оның ішінде: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 сумен жабдықтау және су бұру жүйесін дамытуға арналған нысаналы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жылу-энергетикалық жүйені дамытуға арналған нысаналы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объектілерін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 тасымалдау жүйесін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Қарабалық ауданы әкімдігінің "Жылу" коммуналдық мемлекеттік кәсіпорнының жарғылық капиталын ұлғайту;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"Ауыл - Ел бесігі" жобасын іске асыру шеңберінде Қарабалық ауданы Тоғызақ ауылының Мәдениет үйі ғимаратын күрделі жөндеуге жобалық – сметалық құжаттамасын әзірлеуге.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17.02.2021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бюджетте 2021-2022 жылдарға арналған "Ауыл – Ел бесігі" жобасы шеңберінде ауылдық елді мекендердегі әлеуметтік және инженерлік инфрақұрылым бойынша іс – шараларды іске асыруға Ұлттық қордан және облыстық бюджеттен қаражат түсімі көзделгені ескерілсін.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2021 жылға арналған аудандық бюджетте Жеңіс күніне орай Ұлы Отан соғысының қатысушылары мен мүгедектеріне бір жолғы төлемге облыстық бюджеттен қаражаттар түсімінің қарастырылғаны ескерілсін.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Қостанай облысы Қарабалық ауданы мәслихатының 17.02.2021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Қарабалық ауданы мәслихатының 13.05.2021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 жылға арналған аудандық бюджетте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облыстық бюджеттен қаражат түсімі көзделгені ескерілсін.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Қарабалық ауданының жергілікті атқарушы органының 2021 жылға арналған резерві 1 000,0 мың теңге сомасында бекітілсін.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14.07.2021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