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e809" w14:textId="f5ce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Новотроицк ауылдық округі әкімінің 2020 жылғы 4 желтоқсандағы № 4 шешімі. Қостанай облысының Әділет департаментінде 2020 жылғы 8 желтоқсанда № 9614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Қарабалық ауданы Новотроицк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 әкімдігінің құрылыс, сәулет және қала құрылысы бөлімі" мемлекеттік мекемесіне электр және басқа да желілер мен тораптарды жүргізу мен пайдалану мақсатында Новотроицк ауылдық округінің Мағнай ауылының аумағында орналасқан, жалпы аланы 3,0725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"Новотроицк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