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bba86" w14:textId="66bba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қоғамдастық жиналысының регламентін бекіту туралы</w:t>
      </w:r>
    </w:p>
    <w:p>
      <w:pPr>
        <w:spacing w:after="0"/>
        <w:ind w:left="0"/>
        <w:jc w:val="both"/>
      </w:pPr>
      <w:r>
        <w:rPr>
          <w:rFonts w:ascii="Times New Roman"/>
          <w:b w:val="false"/>
          <w:i w:val="false"/>
          <w:color w:val="000000"/>
          <w:sz w:val="28"/>
        </w:rPr>
        <w:t>Қостанай облысы Қарасу ауданы мәслихатының 2020 жылғы 5 ақпандағы № 369 шешімі. Қостанай облысының Әділет департаментінде 2020 жылғы 6 ақпанда № 8950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3-1-тармағына сәйкес Қарасу аудандық мәслихаты 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Қоса беріліп отырған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мәслихаттың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халық саны екі мың адамнан көп ауылдар, ауылдық округ үшін 2018 жылғы 1 қаңтардан бастап және халық саны екі мың адам және одан аз ауылдар, ауылдық округтер үшін 2020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Кажиев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5 ақпандағы</w:t>
            </w:r>
            <w:r>
              <w:br/>
            </w:r>
            <w:r>
              <w:rPr>
                <w:rFonts w:ascii="Times New Roman"/>
                <w:b w:val="false"/>
                <w:i w:val="false"/>
                <w:color w:val="000000"/>
                <w:sz w:val="20"/>
              </w:rPr>
              <w:t>№ 369 шешімімен</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Жергілікті қоғамдастық жиналысының регламенті</w:t>
      </w:r>
    </w:p>
    <w:bookmarkEnd w:id="4"/>
    <w:bookmarkStart w:name="z12" w:id="5"/>
    <w:p>
      <w:pPr>
        <w:spacing w:after="0"/>
        <w:ind w:left="0"/>
        <w:jc w:val="left"/>
      </w:pPr>
      <w:r>
        <w:rPr>
          <w:rFonts w:ascii="Times New Roman"/>
          <w:b/>
          <w:i w:val="false"/>
          <w:color w:val="000000"/>
        </w:rPr>
        <w:t xml:space="preserve"> 1-тарау. Жалпы ережелер</w:t>
      </w:r>
    </w:p>
    <w:bookmarkEnd w:id="5"/>
    <w:bookmarkStart w:name="z13" w:id="6"/>
    <w:p>
      <w:pPr>
        <w:spacing w:after="0"/>
        <w:ind w:left="0"/>
        <w:jc w:val="both"/>
      </w:pPr>
      <w:r>
        <w:rPr>
          <w:rFonts w:ascii="Times New Roman"/>
          <w:b w:val="false"/>
          <w:i w:val="false"/>
          <w:color w:val="000000"/>
          <w:sz w:val="28"/>
        </w:rPr>
        <w:t xml:space="preserve">
      1. Осы Қарасу ауданының ауылдары, ауылдық округтерінің жергілікті қоғамдастық жиналысының </w:t>
      </w:r>
      <w:r>
        <w:rPr>
          <w:rFonts w:ascii="Times New Roman"/>
          <w:b w:val="false"/>
          <w:i w:val="false"/>
          <w:color w:val="000000"/>
          <w:sz w:val="28"/>
        </w:rPr>
        <w:t>регламенті</w:t>
      </w:r>
      <w:r>
        <w:rPr>
          <w:rFonts w:ascii="Times New Roman"/>
          <w:b w:val="false"/>
          <w:i w:val="false"/>
          <w:color w:val="000000"/>
          <w:sz w:val="28"/>
        </w:rPr>
        <w:t xml:space="preserve"> (бұдан әрі – Регламент) "Қазақстан Республикасындағы жергілікті мемлекеттік басқару және өзін-өзі басқару туралы" 2001 жылғы 23 қаңтардағы Қазақстан Республикасы Заңының (бұдан әрі – Заң) </w:t>
      </w:r>
      <w:r>
        <w:rPr>
          <w:rFonts w:ascii="Times New Roman"/>
          <w:b w:val="false"/>
          <w:i w:val="false"/>
          <w:color w:val="000000"/>
          <w:sz w:val="28"/>
        </w:rPr>
        <w:t>39-3-бабы</w:t>
      </w:r>
      <w:r>
        <w:rPr>
          <w:rFonts w:ascii="Times New Roman"/>
          <w:b w:val="false"/>
          <w:i w:val="false"/>
          <w:color w:val="000000"/>
          <w:sz w:val="28"/>
        </w:rPr>
        <w:t xml:space="preserve"> 3-1-тармағына, Қазақстан Республикасы Ұлттық экономика министрінің 2017 жылғы 7 тамыздағы </w:t>
      </w:r>
      <w:r>
        <w:rPr>
          <w:rFonts w:ascii="Times New Roman"/>
          <w:b w:val="false"/>
          <w:i w:val="false"/>
          <w:color w:val="000000"/>
          <w:sz w:val="28"/>
        </w:rPr>
        <w:t>№ 295</w:t>
      </w:r>
      <w:r>
        <w:rPr>
          <w:rFonts w:ascii="Times New Roman"/>
          <w:b w:val="false"/>
          <w:i w:val="false"/>
          <w:color w:val="000000"/>
          <w:sz w:val="28"/>
        </w:rPr>
        <w:t xml:space="preserve"> "Жергілікті қоғамдастық жиналысының үлгі регламентін бекіту туралы" бұйрығына ( Нормативтік құқықтық актілерді мемлекеттік тіркеу тізілімінде № 15630 болып тіркелген) сәйкес әзірленді.</w:t>
      </w:r>
    </w:p>
    <w:bookmarkEnd w:id="6"/>
    <w:bookmarkStart w:name="z14"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Регламентте</w:t>
      </w:r>
      <w:r>
        <w:rPr>
          <w:rFonts w:ascii="Times New Roman"/>
          <w:b w:val="false"/>
          <w:i w:val="false"/>
          <w:color w:val="000000"/>
          <w:sz w:val="28"/>
        </w:rPr>
        <w:t xml:space="preserve"> қолданылатын негізгі ұғымдар:</w:t>
      </w:r>
    </w:p>
    <w:bookmarkEnd w:id="7"/>
    <w:bookmarkStart w:name="z15"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6" w:id="9"/>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bookmarkEnd w:id="9"/>
    <w:bookmarkStart w:name="z17" w:id="10"/>
    <w:p>
      <w:pPr>
        <w:spacing w:after="0"/>
        <w:ind w:left="0"/>
        <w:jc w:val="both"/>
      </w:pPr>
      <w:r>
        <w:rPr>
          <w:rFonts w:ascii="Times New Roman"/>
          <w:b w:val="false"/>
          <w:i w:val="false"/>
          <w:color w:val="000000"/>
          <w:sz w:val="28"/>
        </w:rPr>
        <w:t>
      3) жергілікті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End w:id="10"/>
    <w:bookmarkStart w:name="z18" w:id="11"/>
    <w:p>
      <w:pPr>
        <w:spacing w:after="0"/>
        <w:ind w:left="0"/>
        <w:jc w:val="both"/>
      </w:pPr>
      <w:r>
        <w:rPr>
          <w:rFonts w:ascii="Times New Roman"/>
          <w:b w:val="false"/>
          <w:i w:val="false"/>
          <w:color w:val="000000"/>
          <w:sz w:val="28"/>
        </w:rPr>
        <w:t>
      4) жергілікті маңызы бар мәселелер – реттелуі Заңға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облыс, аудан, ауылдық округ, ауылдық округтің құрамына кірмейтін ауыл қызметінің мәселелері;</w:t>
      </w:r>
    </w:p>
    <w:bookmarkEnd w:id="11"/>
    <w:bookmarkStart w:name="z19" w:id="12"/>
    <w:p>
      <w:pPr>
        <w:spacing w:after="0"/>
        <w:ind w:left="0"/>
        <w:jc w:val="both"/>
      </w:pPr>
      <w:r>
        <w:rPr>
          <w:rFonts w:ascii="Times New Roman"/>
          <w:b w:val="false"/>
          <w:i w:val="false"/>
          <w:color w:val="000000"/>
          <w:sz w:val="28"/>
        </w:rPr>
        <w:t>
      5) жергілікті өзін-өзі басқару – халық тікелей жүзеге асыратын, сондай-ақ мәслихаттар және басқа да жергілікті өзін-өзі басқару органдары арқылы жүзеге асырылатын Заңда,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bookmarkEnd w:id="12"/>
    <w:bookmarkStart w:name="z20" w:id="13"/>
    <w:p>
      <w:pPr>
        <w:spacing w:after="0"/>
        <w:ind w:left="0"/>
        <w:jc w:val="both"/>
      </w:pPr>
      <w:r>
        <w:rPr>
          <w:rFonts w:ascii="Times New Roman"/>
          <w:b w:val="false"/>
          <w:i w:val="false"/>
          <w:color w:val="000000"/>
          <w:sz w:val="28"/>
        </w:rPr>
        <w:t xml:space="preserve">
      3. Жиналыс </w:t>
      </w:r>
      <w:r>
        <w:rPr>
          <w:rFonts w:ascii="Times New Roman"/>
          <w:b w:val="false"/>
          <w:i w:val="false"/>
          <w:color w:val="000000"/>
          <w:sz w:val="28"/>
        </w:rPr>
        <w:t>регламентін</w:t>
      </w:r>
      <w:r>
        <w:rPr>
          <w:rFonts w:ascii="Times New Roman"/>
          <w:b w:val="false"/>
          <w:i w:val="false"/>
          <w:color w:val="000000"/>
          <w:sz w:val="28"/>
        </w:rPr>
        <w:t xml:space="preserve"> аудандық мәслихаты бекітеді.</w:t>
      </w:r>
    </w:p>
    <w:bookmarkEnd w:id="13"/>
    <w:bookmarkStart w:name="z82" w:id="14"/>
    <w:p>
      <w:pPr>
        <w:spacing w:after="0"/>
        <w:ind w:left="0"/>
        <w:jc w:val="both"/>
      </w:pPr>
      <w:r>
        <w:rPr>
          <w:rFonts w:ascii="Times New Roman"/>
          <w:b w:val="false"/>
          <w:i w:val="false"/>
          <w:color w:val="000000"/>
          <w:sz w:val="28"/>
        </w:rPr>
        <w:t>
      3-1. Жергілікті қоғамдастық жиналысының құрамын жергілікті қоғамдастық жиыны төрт жыл мерзімге айқындайды және жергілікті қоғамдастық жиыны жіберген кандидаттар қатарынан құрылады.</w:t>
      </w:r>
    </w:p>
    <w:bookmarkEnd w:id="14"/>
    <w:p>
      <w:pPr>
        <w:spacing w:after="0"/>
        <w:ind w:left="0"/>
        <w:jc w:val="both"/>
      </w:pPr>
      <w:r>
        <w:rPr>
          <w:rFonts w:ascii="Times New Roman"/>
          <w:b w:val="false"/>
          <w:i w:val="false"/>
          <w:color w:val="000000"/>
          <w:sz w:val="28"/>
        </w:rPr>
        <w:t>
      Бұл ретте, жергілікті қоғамдастық жиыны жіберген жергілікті қоғамдастық жиналысы мүшелерінің (бұдан әрі – жиналыс мүшелері) саны ауылдар, ауылдық округтер халқының жалпы санына байланысты айқындалады:</w:t>
      </w:r>
    </w:p>
    <w:p>
      <w:pPr>
        <w:spacing w:after="0"/>
        <w:ind w:left="0"/>
        <w:jc w:val="both"/>
      </w:pPr>
      <w:r>
        <w:rPr>
          <w:rFonts w:ascii="Times New Roman"/>
          <w:b w:val="false"/>
          <w:i w:val="false"/>
          <w:color w:val="000000"/>
          <w:sz w:val="28"/>
        </w:rPr>
        <w:t>
      1) 10 мың халыққа дейін – жиналыстың 5-10 мүшесі;</w:t>
      </w:r>
    </w:p>
    <w:p>
      <w:pPr>
        <w:spacing w:after="0"/>
        <w:ind w:left="0"/>
        <w:jc w:val="both"/>
      </w:pPr>
      <w:r>
        <w:rPr>
          <w:rFonts w:ascii="Times New Roman"/>
          <w:b w:val="false"/>
          <w:i w:val="false"/>
          <w:color w:val="000000"/>
          <w:sz w:val="28"/>
        </w:rPr>
        <w:t>
      2) 10-15 мың халық – жиналыстың 11-15 мүшесі;</w:t>
      </w:r>
    </w:p>
    <w:p>
      <w:pPr>
        <w:spacing w:after="0"/>
        <w:ind w:left="0"/>
        <w:jc w:val="both"/>
      </w:pPr>
      <w:r>
        <w:rPr>
          <w:rFonts w:ascii="Times New Roman"/>
          <w:b w:val="false"/>
          <w:i w:val="false"/>
          <w:color w:val="000000"/>
          <w:sz w:val="28"/>
        </w:rPr>
        <w:t>
      3) 15-20 мың халық – жиналыстың 16-20 мүшесі;</w:t>
      </w:r>
    </w:p>
    <w:p>
      <w:pPr>
        <w:spacing w:after="0"/>
        <w:ind w:left="0"/>
        <w:jc w:val="both"/>
      </w:pPr>
      <w:r>
        <w:rPr>
          <w:rFonts w:ascii="Times New Roman"/>
          <w:b w:val="false"/>
          <w:i w:val="false"/>
          <w:color w:val="000000"/>
          <w:sz w:val="28"/>
        </w:rPr>
        <w:t>
      4) 20 мыңнан астам халық – жиналыстың 21-25 мүшесі.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3-1 тармақпен толықтырылды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3" w:id="15"/>
    <w:p>
      <w:pPr>
        <w:spacing w:after="0"/>
        <w:ind w:left="0"/>
        <w:jc w:val="both"/>
      </w:pPr>
      <w:r>
        <w:rPr>
          <w:rFonts w:ascii="Times New Roman"/>
          <w:b w:val="false"/>
          <w:i w:val="false"/>
          <w:color w:val="000000"/>
          <w:sz w:val="28"/>
        </w:rPr>
        <w:t>
      3-2. Жергілікті қоғамдастық жиналысының құрамын қалыптастыру кезінде бөлек жиындар өкілдерінің саны олардың халқының санына барабар айқындалады.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3-2 тармақпен толықтырылды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16"/>
    <w:p>
      <w:pPr>
        <w:spacing w:after="0"/>
        <w:ind w:left="0"/>
        <w:jc w:val="both"/>
      </w:pPr>
      <w:r>
        <w:rPr>
          <w:rFonts w:ascii="Times New Roman"/>
          <w:b w:val="false"/>
          <w:i w:val="false"/>
          <w:color w:val="000000"/>
          <w:sz w:val="28"/>
        </w:rPr>
        <w:t xml:space="preserve">
      3-3. Бірнеше елді мекендерден тұратын әкімшілік-аумақтық бірлік үшін осы регламенттің </w:t>
      </w:r>
      <w:r>
        <w:rPr>
          <w:rFonts w:ascii="Times New Roman"/>
          <w:b w:val="false"/>
          <w:i w:val="false"/>
          <w:color w:val="000000"/>
          <w:sz w:val="28"/>
        </w:rPr>
        <w:t>3-2-тармағының</w:t>
      </w:r>
      <w:r>
        <w:rPr>
          <w:rFonts w:ascii="Times New Roman"/>
          <w:b w:val="false"/>
          <w:i w:val="false"/>
          <w:color w:val="000000"/>
          <w:sz w:val="28"/>
        </w:rPr>
        <w:t xml:space="preserve"> ережелерін ескере отырып, жергілікті қоғамдастықтың бөлек жиындары жіберген әрбір елді мекеннен кемінде бір өкіл қамтамасыз етіледі.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Регламент 3-3 тармақпен толықтырылды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7"/>
    <w:p>
      <w:pPr>
        <w:spacing w:after="0"/>
        <w:ind w:left="0"/>
        <w:jc w:val="left"/>
      </w:pPr>
      <w:r>
        <w:rPr>
          <w:rFonts w:ascii="Times New Roman"/>
          <w:b/>
          <w:i w:val="false"/>
          <w:color w:val="000000"/>
        </w:rPr>
        <w:t xml:space="preserve"> 2-тарау. Жергілікті қоғамдастық жиналысына шақыруды жүргізу тәртібі</w:t>
      </w:r>
    </w:p>
    <w:bookmarkEnd w:id="17"/>
    <w:bookmarkStart w:name="z22" w:id="1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Жиналыс жергілікті маңызы бар ағымдағы мәселелер бойынша өткізіледі:</w:t>
      </w:r>
    </w:p>
    <w:bookmarkEnd w:id="18"/>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ауылдар, ауылдық округтер бюджетінің жобасын және бюджеттің атқарылуы туралы есепті келісу;</w:t>
      </w:r>
    </w:p>
    <w:bookmarkStart w:name="z23" w:id="19"/>
    <w:p>
      <w:pPr>
        <w:spacing w:after="0"/>
        <w:ind w:left="0"/>
        <w:jc w:val="both"/>
      </w:pPr>
      <w:r>
        <w:rPr>
          <w:rFonts w:ascii="Times New Roman"/>
          <w:b w:val="false"/>
          <w:i w:val="false"/>
          <w:color w:val="000000"/>
          <w:sz w:val="28"/>
        </w:rPr>
        <w:t>
      аудандық бюджеттен берілетін нысаналы трансферттер есебінен қаржыландырылатын бюджеттік бағдарламаларды (кіші бағдарламаларды) қоспағанда, бекітілген (нақтыланған) бюджет бойынша ағымдағы қаржы жылына арналған бюджеттік бағдарлама шығыстары көлемінің жиырма пайызынан аспайтын көлемде қаражат бюджет шығыстарының құрылымын өзгертпей, бюджеттік мониторинг қорытындылары бойынша ағымдағы қаржы жылы ішінде бюджет қаражаты игерілмеген және (немесе) бюджеттік бағдарламалар тиімсіз орындалған кезде бюджеттік бағдарламалар арасында қайта бөлінген жағдайда, кент, ауыл, ауылдық округ бюджетін түзетуді келісу;</w:t>
      </w:r>
    </w:p>
    <w:bookmarkEnd w:id="19"/>
    <w:bookmarkStart w:name="z24" w:id="20"/>
    <w:p>
      <w:pPr>
        <w:spacing w:after="0"/>
        <w:ind w:left="0"/>
        <w:jc w:val="both"/>
      </w:pPr>
      <w:r>
        <w:rPr>
          <w:rFonts w:ascii="Times New Roman"/>
          <w:b w:val="false"/>
          <w:i w:val="false"/>
          <w:color w:val="000000"/>
          <w:sz w:val="28"/>
        </w:rPr>
        <w:t>
      ауылдар, ауылдық округтер коммуналдық меншігін (жергілікті өзін-өзі басқарудың коммуналдық меншігін) басқару жөніндегі ауылдар, ауылдық округтер аппаратының шешімдерін келісу;</w:t>
      </w:r>
    </w:p>
    <w:bookmarkEnd w:id="20"/>
    <w:p>
      <w:pPr>
        <w:spacing w:after="0"/>
        <w:ind w:left="0"/>
        <w:jc w:val="both"/>
      </w:pPr>
      <w:r>
        <w:rPr>
          <w:rFonts w:ascii="Times New Roman"/>
          <w:b w:val="false"/>
          <w:i w:val="false"/>
          <w:color w:val="000000"/>
          <w:sz w:val="28"/>
        </w:rPr>
        <w:t>
      ауылдар, ауылдық округтер бюджетінің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ауылдар, ауылдық округтер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ауылдар, ауылдық округтер коммуналдық мүлкін иеліктен шығаруды келісу;</w:t>
      </w:r>
    </w:p>
    <w:p>
      <w:pPr>
        <w:spacing w:after="0"/>
        <w:ind w:left="0"/>
        <w:jc w:val="both"/>
      </w:pPr>
      <w:r>
        <w:rPr>
          <w:rFonts w:ascii="Times New Roman"/>
          <w:b w:val="false"/>
          <w:i w:val="false"/>
          <w:color w:val="000000"/>
          <w:sz w:val="28"/>
        </w:rPr>
        <w:t xml:space="preserve">
      Қазақстан Республикасының ветеринария саласындағы заңнамасында көзделген жағдайларда тиісті аумақта карантиндік режимді енгізе отырып, карантиндік аймақты белгілеу (күшін жою) туралы, карантинді және (немесе) шектеу іс-шараларын белгілеу (алып тастау) туралы шешімдер қабылдауды, сондай-ақ табиғи және техногендік сипаттағы төтенше жағдайды жариялауды, сондай-ақ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мерзімдерде олар бойынша ұсынымдар беруді көздейтін атқарушы органдардың, сондай-ақ әкімдердің нормативтік құқықтық актілерінің жобаларын қоспағанда жергілікті қоғамдастықтың өзекті мәселелерін, азаматтардың құқықтарына, бостандықтары мен міндеттеріне қатысты нормативтік құқықтық актілердің жобаларын талқылау;</w:t>
      </w:r>
    </w:p>
    <w:p>
      <w:pPr>
        <w:spacing w:after="0"/>
        <w:ind w:left="0"/>
        <w:jc w:val="both"/>
      </w:pPr>
      <w:r>
        <w:rPr>
          <w:rFonts w:ascii="Times New Roman"/>
          <w:b w:val="false"/>
          <w:i w:val="false"/>
          <w:color w:val="000000"/>
          <w:sz w:val="28"/>
        </w:rPr>
        <w:t>
      ауыл, ауылдық округтер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мәселелерін талқылау.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Қарасу ауданы мәслихатының 06.04.2023 </w:t>
      </w:r>
      <w:r>
        <w:rPr>
          <w:rFonts w:ascii="Times New Roman"/>
          <w:b w:val="false"/>
          <w:i w:val="false"/>
          <w:color w:val="000000"/>
          <w:sz w:val="28"/>
        </w:rPr>
        <w:t>№ 16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Жиналысты ауылдар, ауылдық округтер әкімдері дербес не жиналыс мүшелерінің кемінде он пайызының бастамасы бойынша, бірақ тоқсанына кемінде бір рет шақырылады және өткізіледі.</w:t>
      </w:r>
    </w:p>
    <w:bookmarkEnd w:id="21"/>
    <w:p>
      <w:pPr>
        <w:spacing w:after="0"/>
        <w:ind w:left="0"/>
        <w:jc w:val="both"/>
      </w:pPr>
      <w:r>
        <w:rPr>
          <w:rFonts w:ascii="Times New Roman"/>
          <w:b w:val="false"/>
          <w:i w:val="false"/>
          <w:color w:val="000000"/>
          <w:sz w:val="28"/>
        </w:rPr>
        <w:t>
      Жиналыстың бастамашылары күн тәртібін көрсете отырып, әкімге еркін нысанда жазбаша өтініш жасайды.</w:t>
      </w:r>
    </w:p>
    <w:bookmarkStart w:name="z35" w:id="22"/>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6. </w:t>
      </w:r>
      <w:r>
        <w:rPr>
          <w:rFonts w:ascii="Times New Roman"/>
          <w:b w:val="false"/>
          <w:i w:val="false"/>
          <w:color w:val="000000"/>
          <w:sz w:val="28"/>
        </w:rPr>
        <w:t xml:space="preserve">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 дейін күнтізбелік он күннен кешіктірілмей бұқаралық ақпарат құралдары арқылы немесе өзге де тәсілдермен хабардар етіледі.</w:t>
      </w:r>
    </w:p>
    <w:bookmarkEnd w:id="23"/>
    <w:p>
      <w:pPr>
        <w:spacing w:after="0"/>
        <w:ind w:left="0"/>
        <w:jc w:val="both"/>
      </w:pPr>
      <w:r>
        <w:rPr>
          <w:rFonts w:ascii="Times New Roman"/>
          <w:b w:val="false"/>
          <w:i w:val="false"/>
          <w:color w:val="000000"/>
          <w:sz w:val="28"/>
        </w:rPr>
        <w:t>
      Әкім аппараты жиналыстың қарауына енгізілетін мәселелер бойынша қажетті материалдарды жазбаша түрде, электрондық құжат нысанында (электрондық цифрлық қолтаңба арқылы куәландырылған) немесе құжаттардың электрондық көшірмесін жиналысқа шақырғанға дейін күнтізбелік бес күннен кешіктірмей жиналыстың мүшелеріне және әкімге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Қарасу ауданы мәслихатының 27.09.2021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 w:id="24"/>
    <w:p>
      <w:pPr>
        <w:spacing w:after="0"/>
        <w:ind w:left="0"/>
        <w:jc w:val="both"/>
      </w:pPr>
      <w:r>
        <w:rPr>
          <w:rFonts w:ascii="Times New Roman"/>
          <w:b w:val="false"/>
          <w:i w:val="false"/>
          <w:color w:val="000000"/>
          <w:sz w:val="28"/>
        </w:rPr>
        <w:t>
      7. Жиналысты шақыру алдында әкімнің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24"/>
    <w:bookmarkStart w:name="z40" w:id="25"/>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End w:id="25"/>
    <w:bookmarkStart w:name="z41" w:id="26"/>
    <w:p>
      <w:pPr>
        <w:spacing w:after="0"/>
        <w:ind w:left="0"/>
        <w:jc w:val="both"/>
      </w:pPr>
      <w:r>
        <w:rPr>
          <w:rFonts w:ascii="Times New Roman"/>
          <w:b w:val="false"/>
          <w:i w:val="false"/>
          <w:color w:val="000000"/>
          <w:sz w:val="28"/>
        </w:rPr>
        <w:t>
      8. Жиналысты шақыруды әкім немесе ол уәкілеттік берген адам ашады.</w:t>
      </w:r>
    </w:p>
    <w:bookmarkEnd w:id="26"/>
    <w:bookmarkStart w:name="z42" w:id="27"/>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End w:id="27"/>
    <w:bookmarkStart w:name="z43" w:id="28"/>
    <w:p>
      <w:pPr>
        <w:spacing w:after="0"/>
        <w:ind w:left="0"/>
        <w:jc w:val="both"/>
      </w:pPr>
      <w:r>
        <w:rPr>
          <w:rFonts w:ascii="Times New Roman"/>
          <w:b w:val="false"/>
          <w:i w:val="false"/>
          <w:color w:val="000000"/>
          <w:sz w:val="28"/>
        </w:rPr>
        <w:t>
      9. Жиналыстың күн тәртібін ауылдар, ауылдық округтер әкімінің аппараты жиналыс мүшелері, тиісті аумақтың әкімі енгізген ұсыныстар негізінде қалыптастырады.</w:t>
      </w:r>
    </w:p>
    <w:bookmarkEnd w:id="28"/>
    <w:bookmarkStart w:name="z44" w:id="29"/>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bookmarkEnd w:id="29"/>
    <w:bookmarkStart w:name="z45" w:id="30"/>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bookmarkEnd w:id="30"/>
    <w:bookmarkStart w:name="z46" w:id="31"/>
    <w:p>
      <w:pPr>
        <w:spacing w:after="0"/>
        <w:ind w:left="0"/>
        <w:jc w:val="both"/>
      </w:pPr>
      <w:r>
        <w:rPr>
          <w:rFonts w:ascii="Times New Roman"/>
          <w:b w:val="false"/>
          <w:i w:val="false"/>
          <w:color w:val="000000"/>
          <w:sz w:val="28"/>
        </w:rPr>
        <w:t>
      Жиналысты шақырудың күн тәртібін жиналыс бекітеді.</w:t>
      </w:r>
    </w:p>
    <w:bookmarkEnd w:id="31"/>
    <w:bookmarkStart w:name="z47" w:id="32"/>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жиналыс мүшелерінің көпшілігі дауыс берсе, мәселе күн тәртібіне енгізілді деп есептеледі.</w:t>
      </w:r>
    </w:p>
    <w:bookmarkEnd w:id="32"/>
    <w:bookmarkStart w:name="z48" w:id="3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Жиналысты аудан әкімі аппаратының, мемлекеттік мекемелер мен кәсіпорындардың, сондай-ақ мәселелері жиналысты шақыруда қаралатын жеке және заңды тұлғалардың өкілдері шақырылады. Сондай-ақ жиналысты шақыруға аудандық мәслихатының депутаттары, бұқаралық ақпарат құралдарының және қоғамдық бірлестіктердің өкілдері қатыса алады.</w:t>
      </w:r>
    </w:p>
    <w:bookmarkEnd w:id="33"/>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 қабылдау кезінде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0" w:id="34"/>
    <w:p>
      <w:pPr>
        <w:spacing w:after="0"/>
        <w:ind w:left="0"/>
        <w:jc w:val="both"/>
      </w:pPr>
      <w:r>
        <w:rPr>
          <w:rFonts w:ascii="Times New Roman"/>
          <w:b w:val="false"/>
          <w:i w:val="false"/>
          <w:color w:val="000000"/>
          <w:sz w:val="28"/>
        </w:rPr>
        <w:t>
      11. Жиналысты шақыруларда баяндамалар, қосымша баяндамалар, жарыссөздер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34"/>
    <w:bookmarkStart w:name="z51" w:id="35"/>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түсіндіру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bookmarkEnd w:id="35"/>
    <w:bookmarkStart w:name="z52" w:id="36"/>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bookmarkEnd w:id="36"/>
    <w:bookmarkStart w:name="z53" w:id="37"/>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End w:id="37"/>
    <w:bookmarkStart w:name="z54" w:id="38"/>
    <w:p>
      <w:pPr>
        <w:spacing w:after="0"/>
        <w:ind w:left="0"/>
        <w:jc w:val="left"/>
      </w:pPr>
      <w:r>
        <w:rPr>
          <w:rFonts w:ascii="Times New Roman"/>
          <w:b/>
          <w:i w:val="false"/>
          <w:color w:val="000000"/>
        </w:rPr>
        <w:t xml:space="preserve"> 3-тарау. Жергілікті қоғамдастық жиналысының шешімдер қабылдау тәртібі</w:t>
      </w:r>
    </w:p>
    <w:bookmarkEnd w:id="38"/>
    <w:bookmarkStart w:name="z55" w:id="3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Жиналыс өз өкілеттігі шеңберінде шақырылымға қатысып отырған жиналыс мүшелерінің көпшілік даусымен шешімдер қабылдайды.</w:t>
      </w:r>
    </w:p>
    <w:bookmarkEnd w:id="39"/>
    <w:bookmarkStart w:name="z25" w:id="40"/>
    <w:p>
      <w:pPr>
        <w:spacing w:after="0"/>
        <w:ind w:left="0"/>
        <w:jc w:val="both"/>
      </w:pPr>
      <w:r>
        <w:rPr>
          <w:rFonts w:ascii="Times New Roman"/>
          <w:b w:val="false"/>
          <w:i w:val="false"/>
          <w:color w:val="000000"/>
          <w:sz w:val="28"/>
        </w:rPr>
        <w:t>
      Дауыстар тең болған жағдайда жиналыстың төрағасы шешуші дауыс құқығын пайдаланады.</w:t>
      </w:r>
    </w:p>
    <w:bookmarkEnd w:id="40"/>
    <w:bookmarkStart w:name="z26" w:id="41"/>
    <w:p>
      <w:pPr>
        <w:spacing w:after="0"/>
        <w:ind w:left="0"/>
        <w:jc w:val="both"/>
      </w:pPr>
      <w:r>
        <w:rPr>
          <w:rFonts w:ascii="Times New Roman"/>
          <w:b w:val="false"/>
          <w:i w:val="false"/>
          <w:color w:val="000000"/>
          <w:sz w:val="28"/>
        </w:rPr>
        <w:t>
      Жиналыстың шешімі хаттамамен ресімделеді, онда:</w:t>
      </w:r>
    </w:p>
    <w:bookmarkEnd w:id="41"/>
    <w:bookmarkStart w:name="z27" w:id="42"/>
    <w:p>
      <w:pPr>
        <w:spacing w:after="0"/>
        <w:ind w:left="0"/>
        <w:jc w:val="both"/>
      </w:pPr>
      <w:r>
        <w:rPr>
          <w:rFonts w:ascii="Times New Roman"/>
          <w:b w:val="false"/>
          <w:i w:val="false"/>
          <w:color w:val="000000"/>
          <w:sz w:val="28"/>
        </w:rPr>
        <w:t>
      1) жиналыстың өткізілген күні мен орны;</w:t>
      </w:r>
    </w:p>
    <w:bookmarkEnd w:id="42"/>
    <w:bookmarkStart w:name="z28" w:id="43"/>
    <w:p>
      <w:pPr>
        <w:spacing w:after="0"/>
        <w:ind w:left="0"/>
        <w:jc w:val="both"/>
      </w:pPr>
      <w:r>
        <w:rPr>
          <w:rFonts w:ascii="Times New Roman"/>
          <w:b w:val="false"/>
          <w:i w:val="false"/>
          <w:color w:val="000000"/>
          <w:sz w:val="28"/>
        </w:rPr>
        <w:t>
      2) жиналыс мүшелерінің саны және тізімі;</w:t>
      </w:r>
    </w:p>
    <w:bookmarkEnd w:id="43"/>
    <w:bookmarkStart w:name="z29" w:id="44"/>
    <w:p>
      <w:pPr>
        <w:spacing w:after="0"/>
        <w:ind w:left="0"/>
        <w:jc w:val="both"/>
      </w:pPr>
      <w:r>
        <w:rPr>
          <w:rFonts w:ascii="Times New Roman"/>
          <w:b w:val="false"/>
          <w:i w:val="false"/>
          <w:color w:val="000000"/>
          <w:sz w:val="28"/>
        </w:rPr>
        <w:t>
      3) өзге де қатысушылардың саны және тегі, аты, әкесінің аты (бар болса) көрсетілген тізім;</w:t>
      </w:r>
    </w:p>
    <w:bookmarkEnd w:id="44"/>
    <w:bookmarkStart w:name="z30" w:id="45"/>
    <w:p>
      <w:pPr>
        <w:spacing w:after="0"/>
        <w:ind w:left="0"/>
        <w:jc w:val="both"/>
      </w:pPr>
      <w:r>
        <w:rPr>
          <w:rFonts w:ascii="Times New Roman"/>
          <w:b w:val="false"/>
          <w:i w:val="false"/>
          <w:color w:val="000000"/>
          <w:sz w:val="28"/>
        </w:rPr>
        <w:t>
      4) жиналыс төрағасы мен хатшысының тегі, аты, әкесінің аты (бар болса);</w:t>
      </w:r>
    </w:p>
    <w:bookmarkEnd w:id="45"/>
    <w:bookmarkStart w:name="z31" w:id="46"/>
    <w:p>
      <w:pPr>
        <w:spacing w:after="0"/>
        <w:ind w:left="0"/>
        <w:jc w:val="both"/>
      </w:pPr>
      <w:r>
        <w:rPr>
          <w:rFonts w:ascii="Times New Roman"/>
          <w:b w:val="false"/>
          <w:i w:val="false"/>
          <w:color w:val="000000"/>
          <w:sz w:val="28"/>
        </w:rPr>
        <w:t>
      5) күн тәртібі, сөйлеген сөздердің қысқаша мазмұны және қабылданған шешімдер көрсетіледі.</w:t>
      </w:r>
    </w:p>
    <w:bookmarkEnd w:id="46"/>
    <w:bookmarkStart w:name="z32" w:id="47"/>
    <w:p>
      <w:pPr>
        <w:spacing w:after="0"/>
        <w:ind w:left="0"/>
        <w:jc w:val="both"/>
      </w:pPr>
      <w:r>
        <w:rPr>
          <w:rFonts w:ascii="Times New Roman"/>
          <w:b w:val="false"/>
          <w:i w:val="false"/>
          <w:color w:val="000000"/>
          <w:sz w:val="28"/>
        </w:rPr>
        <w:t>
      Хаттамаға жиналыстың төрағасы мен хатшысы қол қояды және хаттама, ауылдар, ауылдық округтер әкімінің өкілеттігін тоқтату туралы мәселеге бастамашылық жасау туралы жергілікті қоғамдастық жиналысының шешімін қамтитын жағдайларды қоспағанда, жиналыс өткізілген күннен бастап екі жұмыс күні ішінде ауылдар, ауылдық округтер әкіміне беріледі.</w:t>
      </w:r>
    </w:p>
    <w:bookmarkEnd w:id="47"/>
    <w:p>
      <w:pPr>
        <w:spacing w:after="0"/>
        <w:ind w:left="0"/>
        <w:jc w:val="both"/>
      </w:pPr>
      <w:r>
        <w:rPr>
          <w:rFonts w:ascii="Times New Roman"/>
          <w:b w:val="false"/>
          <w:i w:val="false"/>
          <w:color w:val="000000"/>
          <w:sz w:val="28"/>
        </w:rPr>
        <w:t>
      Ауылдар, ауылдық округтер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аудандық мәслихаттың қарауына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Қостанай облысы Қарасу ауданы мәслихатының 27.09.2021 </w:t>
      </w:r>
      <w:r>
        <w:rPr>
          <w:rFonts w:ascii="Times New Roman"/>
          <w:b w:val="false"/>
          <w:i w:val="false"/>
          <w:color w:val="000000"/>
          <w:sz w:val="28"/>
        </w:rPr>
        <w:t>№ 58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 енгізілді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4" w:id="48"/>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Жиналыс қабылдаған шешімдерді ауылдар, ауылдық округтер әкімі қарайды және ауылдар, ауылдық округтер әкімінің аппараты бес жұмыс күнінен аспайтын мерзімде жиналыс мүшелеріне жеткізеді.</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7" w:id="49"/>
    <w:p>
      <w:pPr>
        <w:spacing w:after="0"/>
        <w:ind w:left="0"/>
        <w:jc w:val="both"/>
      </w:pPr>
      <w:r>
        <w:rPr>
          <w:rFonts w:ascii="Times New Roman"/>
          <w:b w:val="false"/>
          <w:i w:val="false"/>
          <w:color w:val="000000"/>
          <w:sz w:val="28"/>
        </w:rPr>
        <w:t xml:space="preserve">
      14. Әкім жергілікті қоғамдастық жиналысының шешімімен келіспейтінін білдірген жағдайда, осы мәселелер осы регламенттің </w:t>
      </w:r>
      <w:r>
        <w:rPr>
          <w:rFonts w:ascii="Times New Roman"/>
          <w:b w:val="false"/>
          <w:i w:val="false"/>
          <w:color w:val="000000"/>
          <w:sz w:val="28"/>
        </w:rPr>
        <w:t>2-тарауында</w:t>
      </w:r>
      <w:r>
        <w:rPr>
          <w:rFonts w:ascii="Times New Roman"/>
          <w:b w:val="false"/>
          <w:i w:val="false"/>
          <w:color w:val="000000"/>
          <w:sz w:val="28"/>
        </w:rPr>
        <w:t xml:space="preserve"> көзделген тәртіппен қайта талқылау арқылы шешіледі.</w:t>
      </w:r>
    </w:p>
    <w:bookmarkEnd w:id="49"/>
    <w:p>
      <w:pPr>
        <w:spacing w:after="0"/>
        <w:ind w:left="0"/>
        <w:jc w:val="both"/>
      </w:pPr>
      <w:r>
        <w:rPr>
          <w:rFonts w:ascii="Times New Roman"/>
          <w:b w:val="false"/>
          <w:i w:val="false"/>
          <w:color w:val="000000"/>
          <w:sz w:val="28"/>
        </w:rPr>
        <w:t>
      Ауылдар, ауылдық округтер әкімінің келіспеушілігін тудырған мәселелерді шешу мүмкін болмаған жағдайда, мәселені жоғары тұрған әкім шешеді.</w:t>
      </w:r>
    </w:p>
    <w:p>
      <w:pPr>
        <w:spacing w:after="0"/>
        <w:ind w:left="0"/>
        <w:jc w:val="both"/>
      </w:pPr>
      <w:r>
        <w:rPr>
          <w:rFonts w:ascii="Times New Roman"/>
          <w:b w:val="false"/>
          <w:i w:val="false"/>
          <w:color w:val="000000"/>
          <w:sz w:val="28"/>
        </w:rPr>
        <w:t>
      Ауылдар, ауылдық округтер әкімі екі жұмыс күні ішінде жоғары тұрған әкімнің және аудандық мәслихатының атына жергілікті қоғамдастық жиналысының хаттамасын жергілікті қоғамдастық жиналысы келіспеушілік тудырған мәселелерді қайтадан талқылағаннан кейін жібереді.</w:t>
      </w:r>
    </w:p>
    <w:p>
      <w:pPr>
        <w:spacing w:after="0"/>
        <w:ind w:left="0"/>
        <w:jc w:val="both"/>
      </w:pPr>
      <w:r>
        <w:rPr>
          <w:rFonts w:ascii="Times New Roman"/>
          <w:b w:val="false"/>
          <w:i w:val="false"/>
          <w:color w:val="000000"/>
          <w:sz w:val="28"/>
        </w:rPr>
        <w:t xml:space="preserve">
      Жоғары тұрған әкім, аудандық мәслихатының таяудағы отырысында ауылдар, ауылдық округтер әкімі мен жергілікті қоғамдастық жиналысының арасындағы келіспеушілікті тудырған мәселелер алдын ала талқыланғаннан және шешілгеннен кейін, Заңның </w:t>
      </w:r>
      <w:r>
        <w:rPr>
          <w:rFonts w:ascii="Times New Roman"/>
          <w:b w:val="false"/>
          <w:i w:val="false"/>
          <w:color w:val="000000"/>
          <w:sz w:val="28"/>
        </w:rPr>
        <w:t>11-бабында</w:t>
      </w:r>
      <w:r>
        <w:rPr>
          <w:rFonts w:ascii="Times New Roman"/>
          <w:b w:val="false"/>
          <w:i w:val="false"/>
          <w:color w:val="000000"/>
          <w:sz w:val="28"/>
        </w:rPr>
        <w:t xml:space="preserve"> көзделген тәртіппен бес жұмыс күн ішінде шешім қабылдайды.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Қостанай облысы Қарасу ауданы мәслихатының 04.02.2022 </w:t>
      </w:r>
      <w:r>
        <w:rPr>
          <w:rFonts w:ascii="Times New Roman"/>
          <w:b w:val="false"/>
          <w:i w:val="false"/>
          <w:color w:val="000000"/>
          <w:sz w:val="28"/>
        </w:rPr>
        <w:t>№ 102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8" w:id="50"/>
    <w:p>
      <w:pPr>
        <w:spacing w:after="0"/>
        <w:ind w:left="0"/>
        <w:jc w:val="both"/>
      </w:pPr>
      <w:r>
        <w:rPr>
          <w:rFonts w:ascii="Times New Roman"/>
          <w:b w:val="false"/>
          <w:i w:val="false"/>
          <w:color w:val="000000"/>
          <w:sz w:val="28"/>
        </w:rPr>
        <w:t>
      15. Жергілікті мемлекеттік басқару және өзін-өзі басқару органдары, лауазымды адамдар өкілеттіктері шегінде жиналысты шақыруда қабылданған және ауылдар, ауылдық округтер әкімдері мақұлдаған шешімдердің орындалуын қамтамасыз етеді.</w:t>
      </w:r>
    </w:p>
    <w:bookmarkEnd w:id="50"/>
    <w:bookmarkStart w:name="z69" w:id="51"/>
    <w:p>
      <w:pPr>
        <w:spacing w:after="0"/>
        <w:ind w:left="0"/>
        <w:jc w:val="both"/>
      </w:pPr>
      <w:r>
        <w:rPr>
          <w:rFonts w:ascii="Times New Roman"/>
          <w:b w:val="false"/>
          <w:i w:val="false"/>
          <w:color w:val="000000"/>
          <w:sz w:val="28"/>
        </w:rPr>
        <w:t>
      16. Жиналысты шақыруда қабылданған шешімдерді ауылдар, ауылдық округтер, әкімінің аппараты бұқаралық ақпарат құралдары арқылы немесе өзге де тәсілдермен таратады.</w:t>
      </w:r>
    </w:p>
    <w:bookmarkEnd w:id="51"/>
    <w:bookmarkStart w:name="z70" w:id="52"/>
    <w:p>
      <w:pPr>
        <w:spacing w:after="0"/>
        <w:ind w:left="0"/>
        <w:jc w:val="left"/>
      </w:pPr>
      <w:r>
        <w:rPr>
          <w:rFonts w:ascii="Times New Roman"/>
          <w:b/>
          <w:i w:val="false"/>
          <w:color w:val="000000"/>
        </w:rPr>
        <w:t xml:space="preserve"> 4-тарау. Жергілікті қоғамдастық жиналысы шешімдерінің орындалуын бақылау</w:t>
      </w:r>
    </w:p>
    <w:bookmarkEnd w:id="52"/>
    <w:bookmarkStart w:name="z71" w:id="53"/>
    <w:p>
      <w:pPr>
        <w:spacing w:after="0"/>
        <w:ind w:left="0"/>
        <w:jc w:val="both"/>
      </w:pPr>
      <w:r>
        <w:rPr>
          <w:rFonts w:ascii="Times New Roman"/>
          <w:b w:val="false"/>
          <w:i w:val="false"/>
          <w:color w:val="000000"/>
          <w:sz w:val="28"/>
        </w:rPr>
        <w:t>
      17. Жиналыста жүйелі түрде жиналыстың шешімдерін орындауға жауапты адамдардың ақпараттары тыңдалады.</w:t>
      </w:r>
    </w:p>
    <w:bookmarkEnd w:id="53"/>
    <w:bookmarkStart w:name="z72" w:id="54"/>
    <w:p>
      <w:pPr>
        <w:spacing w:after="0"/>
        <w:ind w:left="0"/>
        <w:jc w:val="both"/>
      </w:pPr>
      <w:r>
        <w:rPr>
          <w:rFonts w:ascii="Times New Roman"/>
          <w:b w:val="false"/>
          <w:i w:val="false"/>
          <w:color w:val="000000"/>
          <w:sz w:val="28"/>
        </w:rPr>
        <w:t>
      18.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адамның жоғары тұрған басшыларына жолдайды.</w:t>
      </w:r>
    </w:p>
    <w:bookmarkEnd w:id="54"/>
    <w:bookmarkStart w:name="z73" w:id="55"/>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адамдардың жоғары тұрған басшылары алдында лауазымды адамдардың жауаптылығы туралы мәселеге бастамашылық жасайды.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Қарасу</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5 ақпандағы</w:t>
            </w:r>
            <w:r>
              <w:br/>
            </w:r>
            <w:r>
              <w:rPr>
                <w:rFonts w:ascii="Times New Roman"/>
                <w:b w:val="false"/>
                <w:i w:val="false"/>
                <w:color w:val="000000"/>
                <w:sz w:val="20"/>
              </w:rPr>
              <w:t>№ 369 шешіміне</w:t>
            </w:r>
            <w:r>
              <w:br/>
            </w:r>
            <w:r>
              <w:rPr>
                <w:rFonts w:ascii="Times New Roman"/>
                <w:b w:val="false"/>
                <w:i w:val="false"/>
                <w:color w:val="000000"/>
                <w:sz w:val="20"/>
              </w:rPr>
              <w:t>қосымша</w:t>
            </w:r>
          </w:p>
        </w:tc>
      </w:tr>
    </w:tbl>
    <w:bookmarkStart w:name="z75" w:id="56"/>
    <w:p>
      <w:pPr>
        <w:spacing w:after="0"/>
        <w:ind w:left="0"/>
        <w:jc w:val="left"/>
      </w:pPr>
      <w:r>
        <w:rPr>
          <w:rFonts w:ascii="Times New Roman"/>
          <w:b/>
          <w:i w:val="false"/>
          <w:color w:val="000000"/>
        </w:rPr>
        <w:t xml:space="preserve"> Мәслихаттың күші жойылған деп танылған кейбір шешімдерінің тізбесі</w:t>
      </w:r>
    </w:p>
    <w:bookmarkEnd w:id="56"/>
    <w:bookmarkStart w:name="z76" w:id="57"/>
    <w:p>
      <w:pPr>
        <w:spacing w:after="0"/>
        <w:ind w:left="0"/>
        <w:jc w:val="both"/>
      </w:pPr>
      <w:r>
        <w:rPr>
          <w:rFonts w:ascii="Times New Roman"/>
          <w:b w:val="false"/>
          <w:i w:val="false"/>
          <w:color w:val="000000"/>
          <w:sz w:val="28"/>
        </w:rPr>
        <w:t xml:space="preserve">
      1. Аудандық мәслихаттың "Қостанай облысы Қарасу ауданы Қарасу ауылы жергілікті қоғамдастық жиналысының регламентін бекіту туралы" 2018 жылғы 27 сәуірдегі </w:t>
      </w:r>
      <w:r>
        <w:rPr>
          <w:rFonts w:ascii="Times New Roman"/>
          <w:b w:val="false"/>
          <w:i w:val="false"/>
          <w:color w:val="000000"/>
          <w:sz w:val="28"/>
        </w:rPr>
        <w:t>№ 222</w:t>
      </w:r>
      <w:r>
        <w:rPr>
          <w:rFonts w:ascii="Times New Roman"/>
          <w:b w:val="false"/>
          <w:i w:val="false"/>
          <w:color w:val="000000"/>
          <w:sz w:val="28"/>
        </w:rPr>
        <w:t xml:space="preserve"> шешімі (2018 жылғы 28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7765 болып тіркелген);</w:t>
      </w:r>
    </w:p>
    <w:bookmarkEnd w:id="57"/>
    <w:bookmarkStart w:name="z77" w:id="58"/>
    <w:p>
      <w:pPr>
        <w:spacing w:after="0"/>
        <w:ind w:left="0"/>
        <w:jc w:val="both"/>
      </w:pPr>
      <w:r>
        <w:rPr>
          <w:rFonts w:ascii="Times New Roman"/>
          <w:b w:val="false"/>
          <w:i w:val="false"/>
          <w:color w:val="000000"/>
          <w:sz w:val="28"/>
        </w:rPr>
        <w:t xml:space="preserve">
      2. Аудандық мәслихаттың "Мәслихаттың 2018 жылғы 27 сәуірдегі № 222 "Қостанай облысы Қарасу ауданы Қарасу ауылы жергілікті қоғамдастық жиналысының регламентін бекіту туралы" шешіміне өзгеріс енгізу туралы" 2019 жылғы 1 қазандағы </w:t>
      </w:r>
      <w:r>
        <w:rPr>
          <w:rFonts w:ascii="Times New Roman"/>
          <w:b w:val="false"/>
          <w:i w:val="false"/>
          <w:color w:val="000000"/>
          <w:sz w:val="28"/>
        </w:rPr>
        <w:t>№ 342</w:t>
      </w:r>
      <w:r>
        <w:rPr>
          <w:rFonts w:ascii="Times New Roman"/>
          <w:b w:val="false"/>
          <w:i w:val="false"/>
          <w:color w:val="000000"/>
          <w:sz w:val="28"/>
        </w:rPr>
        <w:t xml:space="preserve"> шешімі (2019 жылғы 4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8680 болып тіркелген);</w:t>
      </w:r>
    </w:p>
    <w:bookmarkEnd w:id="58"/>
    <w:bookmarkStart w:name="z78" w:id="59"/>
    <w:p>
      <w:pPr>
        <w:spacing w:after="0"/>
        <w:ind w:left="0"/>
        <w:jc w:val="both"/>
      </w:pPr>
      <w:r>
        <w:rPr>
          <w:rFonts w:ascii="Times New Roman"/>
          <w:b w:val="false"/>
          <w:i w:val="false"/>
          <w:color w:val="000000"/>
          <w:sz w:val="28"/>
        </w:rPr>
        <w:t xml:space="preserve">
      3. Аудандық мәслихаттың "Қостанай облысы Қарасу ауданы Октябрь ауылы жергілікті қоғамдастық жиналысының регламентін бекіту туралы" 2018 жылғы 27 сәуірдегі </w:t>
      </w:r>
      <w:r>
        <w:rPr>
          <w:rFonts w:ascii="Times New Roman"/>
          <w:b w:val="false"/>
          <w:i w:val="false"/>
          <w:color w:val="000000"/>
          <w:sz w:val="28"/>
        </w:rPr>
        <w:t>№ 223</w:t>
      </w:r>
      <w:r>
        <w:rPr>
          <w:rFonts w:ascii="Times New Roman"/>
          <w:b w:val="false"/>
          <w:i w:val="false"/>
          <w:color w:val="000000"/>
          <w:sz w:val="28"/>
        </w:rPr>
        <w:t xml:space="preserve"> шешімі (2018 жылғы 28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7766 болып тіркелген);</w:t>
      </w:r>
    </w:p>
    <w:bookmarkEnd w:id="59"/>
    <w:bookmarkStart w:name="z79" w:id="60"/>
    <w:p>
      <w:pPr>
        <w:spacing w:after="0"/>
        <w:ind w:left="0"/>
        <w:jc w:val="both"/>
      </w:pPr>
      <w:r>
        <w:rPr>
          <w:rFonts w:ascii="Times New Roman"/>
          <w:b w:val="false"/>
          <w:i w:val="false"/>
          <w:color w:val="000000"/>
          <w:sz w:val="28"/>
        </w:rPr>
        <w:t xml:space="preserve">
      4. Аудандық мәслихаттың "Мәслихаттың 2018 жылғы 27 сәуірдегі № 223 "Қостанай облысы Қарасу ауданы Октябрь ауылы жергілікті қоғамдастық жиналысының регламентін бекіту туралы" шешіміне өзгеріс енгізу туралы" 2019 жылғы 3 қыркүйектегі </w:t>
      </w:r>
      <w:r>
        <w:rPr>
          <w:rFonts w:ascii="Times New Roman"/>
          <w:b w:val="false"/>
          <w:i w:val="false"/>
          <w:color w:val="000000"/>
          <w:sz w:val="28"/>
        </w:rPr>
        <w:t>№ 340</w:t>
      </w:r>
      <w:r>
        <w:rPr>
          <w:rFonts w:ascii="Times New Roman"/>
          <w:b w:val="false"/>
          <w:i w:val="false"/>
          <w:color w:val="000000"/>
          <w:sz w:val="28"/>
        </w:rPr>
        <w:t xml:space="preserve"> шешімі (2019 жылғы 11 қыркүйекте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8651 болып тіркелген);</w:t>
      </w:r>
    </w:p>
    <w:bookmarkEnd w:id="60"/>
    <w:bookmarkStart w:name="z80" w:id="61"/>
    <w:p>
      <w:pPr>
        <w:spacing w:after="0"/>
        <w:ind w:left="0"/>
        <w:jc w:val="both"/>
      </w:pPr>
      <w:r>
        <w:rPr>
          <w:rFonts w:ascii="Times New Roman"/>
          <w:b w:val="false"/>
          <w:i w:val="false"/>
          <w:color w:val="000000"/>
          <w:sz w:val="28"/>
        </w:rPr>
        <w:t xml:space="preserve">
      5. Аудандық мәслихаттың "Қостанай облысы Қарасу ауданы Железнодорожный ауылдық округінің жергілікті қоғамдастық жиналысының регламентін бекіту туралы" 2018 жылғы 27 сәуірдегі </w:t>
      </w:r>
      <w:r>
        <w:rPr>
          <w:rFonts w:ascii="Times New Roman"/>
          <w:b w:val="false"/>
          <w:i w:val="false"/>
          <w:color w:val="000000"/>
          <w:sz w:val="28"/>
        </w:rPr>
        <w:t>№ 224</w:t>
      </w:r>
      <w:r>
        <w:rPr>
          <w:rFonts w:ascii="Times New Roman"/>
          <w:b w:val="false"/>
          <w:i w:val="false"/>
          <w:color w:val="000000"/>
          <w:sz w:val="28"/>
        </w:rPr>
        <w:t xml:space="preserve"> шешімі (2018 жылғы 28 мамырда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7767 болып тіркелген);</w:t>
      </w:r>
    </w:p>
    <w:bookmarkEnd w:id="61"/>
    <w:bookmarkStart w:name="z81" w:id="62"/>
    <w:p>
      <w:pPr>
        <w:spacing w:after="0"/>
        <w:ind w:left="0"/>
        <w:jc w:val="both"/>
      </w:pPr>
      <w:r>
        <w:rPr>
          <w:rFonts w:ascii="Times New Roman"/>
          <w:b w:val="false"/>
          <w:i w:val="false"/>
          <w:color w:val="000000"/>
          <w:sz w:val="28"/>
        </w:rPr>
        <w:t xml:space="preserve">
      6. Аудандық мәслихаттың "Мәслихаттың 2018 жылғы 27 сәуірдегі № 224 "Қостанай облысы Қарасу ауданы Железнодорожный ауылдық округінің жергілікті қоғамдастық жиналысының регламентін бекіту туралы" шешіміне өзгеріс енгізу туралы" 2019 жылғы 18 қазандағы </w:t>
      </w:r>
      <w:r>
        <w:rPr>
          <w:rFonts w:ascii="Times New Roman"/>
          <w:b w:val="false"/>
          <w:i w:val="false"/>
          <w:color w:val="000000"/>
          <w:sz w:val="28"/>
        </w:rPr>
        <w:t>№ 347</w:t>
      </w:r>
      <w:r>
        <w:rPr>
          <w:rFonts w:ascii="Times New Roman"/>
          <w:b w:val="false"/>
          <w:i w:val="false"/>
          <w:color w:val="000000"/>
          <w:sz w:val="28"/>
        </w:rPr>
        <w:t xml:space="preserve"> шешімі (2019 жылғы 24 қазанда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8715 болып тіркелген).</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