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5bd4" w14:textId="bd75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Қарасу ауданы әкімдігінің 2020 жылғы 15 сәуірдегі № 56 қаулысы. Қостанай облысының Әділет департаментінде 2020 жылғы 17 сәуірде № 9131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Қарасу ауданы әкімдігінің 23.01.2023 </w:t>
      </w:r>
      <w:r>
        <w:rPr>
          <w:rFonts w:ascii="Times New Roman"/>
          <w:b w:val="false"/>
          <w:i w:val="false"/>
          <w:color w:val="ff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әкімдігінің 23.01.2023 </w:t>
      </w:r>
      <w:r>
        <w:rPr>
          <w:rFonts w:ascii="Times New Roman"/>
          <w:b w:val="false"/>
          <w:i w:val="false"/>
          <w:color w:val="000000"/>
          <w:sz w:val="28"/>
        </w:rPr>
        <w:t>№ 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Қарасу ауданы әкімдігінің "Азаматтық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27 маусымдағы </w:t>
      </w:r>
      <w:r>
        <w:rPr>
          <w:rFonts w:ascii="Times New Roman"/>
          <w:b w:val="false"/>
          <w:i w:val="false"/>
          <w:color w:val="000000"/>
          <w:sz w:val="28"/>
        </w:rPr>
        <w:t>№ 92</w:t>
      </w:r>
      <w:r>
        <w:rPr>
          <w:rFonts w:ascii="Times New Roman"/>
          <w:b w:val="false"/>
          <w:i w:val="false"/>
          <w:color w:val="000000"/>
          <w:sz w:val="28"/>
        </w:rPr>
        <w:t xml:space="preserve"> қаулысының (2018 жылғы 26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7973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"Қарасу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15 сәуірдегі</w:t>
            </w:r>
            <w:r>
              <w:br/>
            </w:r>
            <w:r>
              <w:rPr>
                <w:rFonts w:ascii="Times New Roman"/>
                <w:b w:val="false"/>
                <w:i w:val="false"/>
                <w:color w:val="000000"/>
                <w:sz w:val="20"/>
              </w:rPr>
              <w:t>№ 56 қаулысына</w:t>
            </w:r>
            <w:r>
              <w:br/>
            </w:r>
            <w:r>
              <w:rPr>
                <w:rFonts w:ascii="Times New Roman"/>
                <w:b w:val="false"/>
                <w:i w:val="false"/>
                <w:color w:val="000000"/>
                <w:sz w:val="20"/>
              </w:rPr>
              <w:t>қосымша</w:t>
            </w:r>
          </w:p>
        </w:tc>
      </w:tr>
    </w:tbl>
    <w:bookmarkStart w:name="z80"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Қарасу ауданы әкімдігінің 28.05.2024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Қостанай облысы Қарасу ауданы әкімдігінің 06.03.2025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9"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p>
      <w:pPr>
        <w:spacing w:after="0"/>
        <w:ind w:left="0"/>
        <w:jc w:val="both"/>
      </w:pPr>
      <w:r>
        <w:rPr>
          <w:rFonts w:ascii="Times New Roman"/>
          <w:b w:val="false"/>
          <w:i w:val="false"/>
          <w:color w:val="000000"/>
          <w:sz w:val="28"/>
        </w:rPr>
        <w:t>
      2) арнаулы әлеуметтік қызметтерге қажеттілікті бағалау және айқындау жөніндегі әлеуметтік қызметкер;</w:t>
      </w:r>
    </w:p>
    <w:p>
      <w:pPr>
        <w:spacing w:after="0"/>
        <w:ind w:left="0"/>
        <w:jc w:val="both"/>
      </w:pPr>
      <w:r>
        <w:rPr>
          <w:rFonts w:ascii="Times New Roman"/>
          <w:b w:val="false"/>
          <w:i w:val="false"/>
          <w:color w:val="000000"/>
          <w:sz w:val="28"/>
        </w:rPr>
        <w:t>
      3) қарттар мен мүгедектігі бар адамдарға күтім жасау жөніндегі әлеуметтік қызметкер;</w:t>
      </w:r>
    </w:p>
    <w:p>
      <w:pPr>
        <w:spacing w:after="0"/>
        <w:ind w:left="0"/>
        <w:jc w:val="both"/>
      </w:pPr>
      <w:r>
        <w:rPr>
          <w:rFonts w:ascii="Times New Roman"/>
          <w:b w:val="false"/>
          <w:i w:val="false"/>
          <w:color w:val="000000"/>
          <w:sz w:val="28"/>
        </w:rPr>
        <w:t>
      4)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p>
      <w:pPr>
        <w:spacing w:after="0"/>
        <w:ind w:left="0"/>
        <w:jc w:val="both"/>
      </w:pPr>
      <w:r>
        <w:rPr>
          <w:rFonts w:ascii="Times New Roman"/>
          <w:b w:val="false"/>
          <w:i w:val="false"/>
          <w:color w:val="000000"/>
          <w:sz w:val="28"/>
        </w:rPr>
        <w:t>
      5) әлеуметтік жұмыс жөніндегі консультанты.</w:t>
      </w:r>
    </w:p>
    <w:bookmarkStart w:name="z33" w:id="10"/>
    <w:p>
      <w:pPr>
        <w:spacing w:after="0"/>
        <w:ind w:left="0"/>
        <w:jc w:val="both"/>
      </w:pPr>
      <w:r>
        <w:rPr>
          <w:rFonts w:ascii="Times New Roman"/>
          <w:b w:val="false"/>
          <w:i w:val="false"/>
          <w:color w:val="000000"/>
          <w:sz w:val="28"/>
        </w:rPr>
        <w:t>
      2. Мәдениет саласындағы мамандардың лауазымдары:</w:t>
      </w:r>
    </w:p>
    <w:bookmarkEnd w:id="10"/>
    <w:bookmarkStart w:name="z34" w:id="11"/>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1"/>
    <w:bookmarkStart w:name="z35" w:id="12"/>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орынбасары;</w:t>
      </w:r>
    </w:p>
    <w:bookmarkEnd w:id="12"/>
    <w:bookmarkStart w:name="z36" w:id="13"/>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көркемдік жетекшісі;</w:t>
      </w:r>
    </w:p>
    <w:bookmarkEnd w:id="13"/>
    <w:bookmarkStart w:name="z37" w:id="14"/>
    <w:p>
      <w:pPr>
        <w:spacing w:after="0"/>
        <w:ind w:left="0"/>
        <w:jc w:val="both"/>
      </w:pPr>
      <w:r>
        <w:rPr>
          <w:rFonts w:ascii="Times New Roman"/>
          <w:b w:val="false"/>
          <w:i w:val="false"/>
          <w:color w:val="000000"/>
          <w:sz w:val="28"/>
        </w:rPr>
        <w:t>
      4) аккомпаниатор;</w:t>
      </w:r>
    </w:p>
    <w:bookmarkEnd w:id="14"/>
    <w:bookmarkStart w:name="z38" w:id="15"/>
    <w:p>
      <w:pPr>
        <w:spacing w:after="0"/>
        <w:ind w:left="0"/>
        <w:jc w:val="both"/>
      </w:pPr>
      <w:r>
        <w:rPr>
          <w:rFonts w:ascii="Times New Roman"/>
          <w:b w:val="false"/>
          <w:i w:val="false"/>
          <w:color w:val="000000"/>
          <w:sz w:val="28"/>
        </w:rPr>
        <w:t>
      5) библиограф;</w:t>
      </w:r>
    </w:p>
    <w:bookmarkEnd w:id="15"/>
    <w:bookmarkStart w:name="z39" w:id="16"/>
    <w:p>
      <w:pPr>
        <w:spacing w:after="0"/>
        <w:ind w:left="0"/>
        <w:jc w:val="both"/>
      </w:pPr>
      <w:r>
        <w:rPr>
          <w:rFonts w:ascii="Times New Roman"/>
          <w:b w:val="false"/>
          <w:i w:val="false"/>
          <w:color w:val="000000"/>
          <w:sz w:val="28"/>
        </w:rPr>
        <w:t>
      6) кітапханашы;</w:t>
      </w:r>
    </w:p>
    <w:bookmarkEnd w:id="16"/>
    <w:bookmarkStart w:name="z40" w:id="17"/>
    <w:p>
      <w:pPr>
        <w:spacing w:after="0"/>
        <w:ind w:left="0"/>
        <w:jc w:val="both"/>
      </w:pPr>
      <w:r>
        <w:rPr>
          <w:rFonts w:ascii="Times New Roman"/>
          <w:b w:val="false"/>
          <w:i w:val="false"/>
          <w:color w:val="000000"/>
          <w:sz w:val="28"/>
        </w:rPr>
        <w:t>
      7) мәдени ұйымдастырушы (негізгі қызметтер);</w:t>
      </w:r>
    </w:p>
    <w:bookmarkEnd w:id="17"/>
    <w:bookmarkStart w:name="z41" w:id="18"/>
    <w:p>
      <w:pPr>
        <w:spacing w:after="0"/>
        <w:ind w:left="0"/>
        <w:jc w:val="both"/>
      </w:pPr>
      <w:r>
        <w:rPr>
          <w:rFonts w:ascii="Times New Roman"/>
          <w:b w:val="false"/>
          <w:i w:val="false"/>
          <w:color w:val="000000"/>
          <w:sz w:val="28"/>
        </w:rPr>
        <w:t>
      8) барлық атаудағы әдістемеші (негізгі қызметтер);</w:t>
      </w:r>
    </w:p>
    <w:bookmarkEnd w:id="18"/>
    <w:bookmarkStart w:name="z42" w:id="19"/>
    <w:p>
      <w:pPr>
        <w:spacing w:after="0"/>
        <w:ind w:left="0"/>
        <w:jc w:val="both"/>
      </w:pPr>
      <w:r>
        <w:rPr>
          <w:rFonts w:ascii="Times New Roman"/>
          <w:b w:val="false"/>
          <w:i w:val="false"/>
          <w:color w:val="000000"/>
          <w:sz w:val="28"/>
        </w:rPr>
        <w:t>
      9) музыкалық жетекші;</w:t>
      </w:r>
    </w:p>
    <w:bookmarkEnd w:id="19"/>
    <w:bookmarkStart w:name="z43" w:id="20"/>
    <w:p>
      <w:pPr>
        <w:spacing w:after="0"/>
        <w:ind w:left="0"/>
        <w:jc w:val="both"/>
      </w:pPr>
      <w:r>
        <w:rPr>
          <w:rFonts w:ascii="Times New Roman"/>
          <w:b w:val="false"/>
          <w:i w:val="false"/>
          <w:color w:val="000000"/>
          <w:sz w:val="28"/>
        </w:rPr>
        <w:t>
      10) барлық атаудағы суретшілер (негізгі қызметтер);</w:t>
      </w:r>
    </w:p>
    <w:bookmarkEnd w:id="20"/>
    <w:bookmarkStart w:name="z44" w:id="21"/>
    <w:p>
      <w:pPr>
        <w:spacing w:after="0"/>
        <w:ind w:left="0"/>
        <w:jc w:val="both"/>
      </w:pPr>
      <w:r>
        <w:rPr>
          <w:rFonts w:ascii="Times New Roman"/>
          <w:b w:val="false"/>
          <w:i w:val="false"/>
          <w:color w:val="000000"/>
          <w:sz w:val="28"/>
        </w:rPr>
        <w:t>
      11) хореограф;</w:t>
      </w:r>
    </w:p>
    <w:bookmarkEnd w:id="21"/>
    <w:bookmarkStart w:name="z45" w:id="22"/>
    <w:p>
      <w:pPr>
        <w:spacing w:after="0"/>
        <w:ind w:left="0"/>
        <w:jc w:val="both"/>
      </w:pPr>
      <w:r>
        <w:rPr>
          <w:rFonts w:ascii="Times New Roman"/>
          <w:b w:val="false"/>
          <w:i w:val="false"/>
          <w:color w:val="000000"/>
          <w:sz w:val="28"/>
        </w:rPr>
        <w:t>
      12) барлы мамандық мұғалімдері.</w:t>
      </w:r>
    </w:p>
    <w:bookmarkEnd w:id="22"/>
    <w:bookmarkStart w:name="z46" w:id="23"/>
    <w:p>
      <w:pPr>
        <w:spacing w:after="0"/>
        <w:ind w:left="0"/>
        <w:jc w:val="both"/>
      </w:pPr>
      <w:r>
        <w:rPr>
          <w:rFonts w:ascii="Times New Roman"/>
          <w:b w:val="false"/>
          <w:i w:val="false"/>
          <w:color w:val="000000"/>
          <w:sz w:val="28"/>
        </w:rPr>
        <w:t>
      3. Спорт саласындағы мамандардың лауазымдары:</w:t>
      </w:r>
    </w:p>
    <w:bookmarkEnd w:id="23"/>
    <w:bookmarkStart w:name="z47" w:id="2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24"/>
    <w:bookmarkStart w:name="z48" w:id="25"/>
    <w:p>
      <w:pPr>
        <w:spacing w:after="0"/>
        <w:ind w:left="0"/>
        <w:jc w:val="both"/>
      </w:pPr>
      <w:r>
        <w:rPr>
          <w:rFonts w:ascii="Times New Roman"/>
          <w:b w:val="false"/>
          <w:i w:val="false"/>
          <w:color w:val="000000"/>
          <w:sz w:val="28"/>
        </w:rPr>
        <w:t>
      2) әдіскер;</w:t>
      </w:r>
    </w:p>
    <w:bookmarkEnd w:id="25"/>
    <w:bookmarkStart w:name="z49" w:id="26"/>
    <w:p>
      <w:pPr>
        <w:spacing w:after="0"/>
        <w:ind w:left="0"/>
        <w:jc w:val="both"/>
      </w:pPr>
      <w:r>
        <w:rPr>
          <w:rFonts w:ascii="Times New Roman"/>
          <w:b w:val="false"/>
          <w:i w:val="false"/>
          <w:color w:val="000000"/>
          <w:sz w:val="28"/>
        </w:rPr>
        <w:t>
      3) нұсқаушы-спортшы.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