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436c" w14:textId="5304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"Межрегионэнерготранзит"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2020 жылғы 3 қарашадағы № 177 қаулысы. Қостанай облысының Әділет департаментінде 2020 жылғы 5 қарашада № 9537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"Межрегионэнерготранзит" жауапкершілігі шектеулі серіктестігіне электр желілерін мен тораптарын жүргізу мен пайдалану мақсатында Қарасу ауданының аумағында орналасқан, жалпы алаңы 29,1971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