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4f56" w14:textId="d534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қаласының, ауылдық округтерінің 2020-2022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13 қаңтардағы № 466 шешімі. Қостанай облысының Әділет департаментінде 2020 жылғы 15 қаңтарда № 8895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- 446237,9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- 152238,5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- 1444,5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- 292554,9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- 502207,6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- 55969,7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- 55969,7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Тобыл қаласының бюджетінде: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195089,9 мың теңге сомасында;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0,5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Айсары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- 25155,0 мың теңге, оның ішінде: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- 5261,0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- 87,0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- 19807,0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- 26992,7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-1837,7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- 1837,7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Айсары ауылдық округінің бюджетінде: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19807,0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0,2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ауданы мәслихатының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Александров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- 32878,0 мың теңге, оның ішінде: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- 2025,5 мың теңге;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- 21,1 мың теңге;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- 30831,4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Александров ауылдық округінің бюджетінде аудандық бюджеттен берілетін субвенциялар көлемі 25165,0 мың теңге сомасында көзделгені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Белозер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- 14626,0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- 1042,2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- 13583,8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- 14626,0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Белозер ауылдық округінің бюджетінде аудандық бюджеттен берілетін субвенциялар көлемі 12938,0 мың теңге сомасында көзделгені ескерілсін.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Владимиров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- 22350,0 мың теңге, оның ішінде: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- 4559,0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- 63,0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- 17728,0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- 24839,5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- 2489,5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Владимиров ауылдық округінің бюджетінде: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17728,0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0,2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Жамбыл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- 27761,0 мың теңге, оның ішінде: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- 7653,3 мың теңге;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- 46,7 мың теңге;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- 20061,0 мың теңге;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- 39428,8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- 11667,8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- 11667,8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Жамбыл ауылдық округінің бюджетінде: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13061,0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0,4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Қостанай облысы Қостанай ауданы мәслихатының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Жданов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- 23528,0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- 319,0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- 23198,0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- 23528,0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Жданов ауылдық округінің бюджетінде аудандық бюджеттен берілетін субвенциялар көлемі 16920,0 мың теңге сомасында көзделгені ескерілсін.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Заречный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- 131171,1 мың теңге, оның ішінде: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- 25013,0 мың теңге;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- 200,0 мың теңге;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- 105958,1 мың теңге;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- 144121,5 мың теңге;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- 12950,4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- 12950,4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Заречный ауылдық округінің бюджетінде: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82951,1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1,0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Майкөл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- 176438,6 мың теңге, оның ішінде: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- 4253,6 мың теңге;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- 157,4 мың теңге;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- 172027,6 мың теңге;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- 178244,4 мың теңге;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Майкөл ауылдық округінің бюджетінде: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24622,0 мың теңге сомасында;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2,2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Қостанай облысы Қостанай ауданы мәслихатының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Мәскеу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- 23791,0 мың теңге, оның ішінде: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- 2540,1 мың теңге;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- 5,4 мың теңге;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- 21245,5 мың теңге;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- 25749,7 мың теңге;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- 1958,7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Мәскеу ауылдық округінің бюджетінде аудандық бюджеттен берілетін субвенциялар көлемі 15364,0 мың теңге сомасында көзделгені ескерілсін.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Мичурин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- 26932,0 мың теңге, оның ішінде: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- 19068,2 мың теңге;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- 14,8 мың теңге;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- 7849,0 мың теңге;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- 35363,6 мың теңге;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- 8431,6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- 8431,6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Мичурин ауылдық округінің бюджетінде: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7349,0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0,5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Қостанай облысы Қостанай ауданы мәслихатының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Надеждин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- 21816,0 мың теңге, оның ішінде: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- 835,4 мың теңге;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- 20980,6 мың теңге;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- 21816,0 мың теңге;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Надеждин ауылдық округінің бюджетінде аудандық бюджеттен берілетін субвенциялар көлемі 14390,0 мың теңге сомасында көзделгені ескерілсін.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Озерный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7"/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- 24518,0 мың теңге, оның ішінде: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- 2920,6 мың теңге;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- 132,4 мың теңге;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- 21465,0 мың теңге;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- 26110,2 мың теңге;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- 1592,2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Озерный ауылдық округінің бюджетінде: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16065,0 мың теңге сомасында;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0,1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Қостанай облысы Қостанай ауданы мәслихатының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Октябрь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- 145666,7 мың теңге, оның ішінде: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- 6406,3 мың теңге;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- 17,0 мың теңге;</w:t>
      </w:r>
    </w:p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- 139243,4 мың теңге;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- 147002,9 мың теңге;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- 1336,2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Октябрь ауылдық округінің бюджетінде:</w:t>
      </w:r>
    </w:p>
    <w:bookmarkEnd w:id="148"/>
    <w:bookmarkStart w:name="z19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57648,0 мың теңге сомасында;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1,1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Қостанай облысы Қостанай ауданы мәслихатының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Садчиков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50"/>
    <w:bookmarkStart w:name="z21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- 24882,0 мың теңге, оның ішінде:</w:t>
      </w:r>
    </w:p>
    <w:bookmarkEnd w:id="151"/>
    <w:bookmarkStart w:name="z21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- 5482,0 мың теңге;</w:t>
      </w:r>
    </w:p>
    <w:bookmarkEnd w:id="152"/>
    <w:bookmarkStart w:name="z22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- 30,0 мың теңге;</w:t>
      </w:r>
    </w:p>
    <w:bookmarkEnd w:id="153"/>
    <w:bookmarkStart w:name="z22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54"/>
    <w:bookmarkStart w:name="z22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- 19370,0 мың теңге;</w:t>
      </w:r>
    </w:p>
    <w:bookmarkEnd w:id="155"/>
    <w:bookmarkStart w:name="z22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- 29259,6 мың теңге;</w:t>
      </w:r>
    </w:p>
    <w:bookmarkEnd w:id="156"/>
    <w:bookmarkStart w:name="z22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7"/>
    <w:bookmarkStart w:name="z22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8"/>
    <w:bookmarkStart w:name="z22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- 4377,6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Садчиков ауылдық округінің бюджетінде: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аудандық бюджеттен берілетін субвенциялар көлемі 13970,0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нысаналы трансферттерді қайтару 0,4 мың теңге сомасында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30 - тармақ жаңа редакцияда - Қостанай облысы Қостанай ауданы мәслихатының 16.04.2020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Ульянов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61"/>
    <w:bookmarkStart w:name="z2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- 20622,0 мың теңге, оның ішінде: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- 626,0 мың теңге;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- 19996,0 мың теңге;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- 20622,0 мың теңге;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2020 жылға арналған Ульянов ауылдық округінің бюджетінде аудандық бюджеттен берілетін субвенциялар көлемі 14451,0 мың теңге сомасында көзделгені ескерілсін.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Осы шешім 2020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Тобыл қаласының бюджеті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қаласының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қаласының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Айсары ауылдық округінің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Айсары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Айсары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Александров ауылдық округінің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4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4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Белозер ауылдық округінің бюджеті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5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Белозер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5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Белозер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Владимиров ауылдық округінің бюджеті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Владимиров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Владимиров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Жамбыл ауылдық округінің бюджеті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6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6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Жданов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7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Жданов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7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Жданов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7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7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Майкөл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8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Майкөл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8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Майкөл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Мәскеу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8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Мәскеу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9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Мәскеу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29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9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2020жылға арналған Надеждин ауылдық округінің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0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Надеждин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0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Надеждин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0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Озерный ауылдық округінің бюджеті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0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Озерный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0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1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округінің бюджеті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31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31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1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Садчиков ауылдық округінің бюджеті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31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Садчиков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bookmarkStart w:name="z32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3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Ульянов ауылдық округінің бюджеті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Қостанай облысы Қостанай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32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Ульянов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bookmarkStart w:name="z32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Ульянов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