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4890" w14:textId="b394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әкімдігінің 2019 жылғы 21 мамырдағы № 311 "Кандидаттарға сайлаушылармен кездесуі үшін үй-жай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2020 жылғы 14 ақпандағы № 102 қаулысы. Қостанай облысының Әділет департаментінде 2020 жылғы 18 ақпанда № 8978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әкімдігінің "Кандидаттарға сайлаушылармен кездесуі үшін үй-жай беру туралы" 2019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(2019 жылғы 31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8478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нөмірлері 17, 18, 19, 20, 21, 22, 38, 48 жолдар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950"/>
        <w:gridCol w:w="9308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"Тобыл қаласының № 1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"Тобыл қаласының № 2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"Тобыл қаласының мектеп-гимназиясы"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"Мәдениет және тілдерді дамыту бөлімі" мемлекеттік мекемесінің "Мәдени-демалыс орталығы" коммуналдық мемлекеттік қазыналық кәсіпорнының ғимаратында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"Қостанай ауыл шаруашылығы колледжі" коммуналдық мемлекеттік қазыналық кәсіпорнының ғимаратында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денсаулық сақтау басқармасының "Қостанай аудандық ауруханасы" коммуналдық мемлекеттік кәсіпорнының ғимаратында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2"/>
        <w:gridCol w:w="1797"/>
        <w:gridCol w:w="6641"/>
      </w:tblGrid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 ауылы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 бойынша орналасқан ғимаратта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4"/>
        <w:gridCol w:w="1295"/>
        <w:gridCol w:w="8221"/>
      </w:tblGrid>
      <w:tr>
        <w:trPr>
          <w:trHeight w:val="30" w:hRule="atLeast"/>
        </w:trPr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Сормовка ауылы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 әкімдігі білім бөлімінің "Сормов бастауыш мектебі" мемлекеттік мекемесінің ғимаратында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ауданы әкімінің аппараты" мемлекеттік мекемесі Қазақстан Республикасының заңнамасында белгіленген тәртіпте: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ауданы әкімдігінің интернет-ресурсында орналастырылуын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 аппаратының басшысына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