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1af7" w14:textId="55a1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13 қаңтардағы № 466 "Қостанай ауданы Тобыл қаласының,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2020 жылғы 16 сәуірдегі № 514 шешімі. Қостанай облысының Әділет департаментінде 2020 жылғы 17 сәуірде № 9137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2020-2022 жылдарға арналған бюджеттері туралы"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15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8895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Тобыл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- 390657,0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- 159861,0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- 3100,0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- 227696,0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- 391626,7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- 969,7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- 969,7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Тобыл қаласының бюджетінде: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192767,0 мың теңге сомасында;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0,5 мың теңге сомасында көзделгені ескерілсін.";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Айсары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- 25155,0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- 5247,0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- 101,0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- 19807,0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- 26992,7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- 1837,7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- 1837,7 мың теңге.";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Айсары ауылдық округінің бюджетінде: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19807,0 мың теңге сомасында;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0,2 мың теңге сомасында көзделгені ескерілсін.";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Александров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- 32878,0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- 2201,0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- 112,0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- 30565,0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- 32878,0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Александров ауылдық округінің бюджетінде аудандық бюджеттен берілетін субвенциялар көлемі 25165,0 мың теңге сомасында көзделгені ескерілсін.";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Владимиров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- 21980,0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- 4513,0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- 109,0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- 17358,0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- 24469,5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- 2489,5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- 2489,5 мың теңге.";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Владимиров ауылдық округінің бюджетінде: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17358,0 мың теңге сомасында;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0,2 мың теңге сомасында көзделгені ескерілсін.";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Жамбыл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- 27761,0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- 9243,0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- 57,0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- 18461,0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- 39428,8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-11667,8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- 11667,8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Жамбыл ауылдық округінің бюджетінде: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13061,0 мың теңге сомасында;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0,4 мың теңге сомасында көзделгені ескерілсін.";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Заречный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- 125864,0 мың теңге, оның ішінде: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- 22390,0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- 103274,0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- 138814,4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- 12950,4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- 12950,4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Заречный ауылдық округінің бюджетінде: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86667,0 мың теңге сомасында;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1,0 мың теңге сомасында көзделгені ескерілсін.";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Майкөл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- 69749,0 мың теңге, оның ішінде: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- 4241,0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- 65338,0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- 71554,8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- 1805,8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- 1805,8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Майкөл ауылдық округінің бюджетінде: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24622,0 мың теңге сомасында;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2,2 мың теңге сомасында көзделгені ескерілсін.";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Мәскеу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- 23791,0 мың теңге, оның ішінде: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- 3015,0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- 20764,0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- 25749,7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- 1958,7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- 1958,7 мың теңге.";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Мичурин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- 26432,0 мың теңге, оның ішінде: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- 19008,0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- 75,0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- 7349,0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- 34863,6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- 8431,6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- 8431,6 мың теңге.";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Мичурин ауылдық округінің бюджетінде: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7349,0 мың теңге сомасында;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0,5 мың теңге сомасында көзделгені ескерілсін.";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Озерный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- 24518,0 мың теңге, оның ішінде: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- 2894,0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- 159,0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- 21465,0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- 26110,2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- 1592,2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- 1592,2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Озерный ауылдық округінің бюджетінде: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16065,0 мың теңге сомасында;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0,1 мың теңге сомасында көзделгені ескерілсін.";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Октябрь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- 98256,0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- 6743,0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- 21,0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- 91492,0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- 99592,2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- 1336,2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- 1336,2 мың теңге.";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Октябрь ауылдық округінің бюджетінде: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57648,0 мың теңге сомасында;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1,1 мың теңге сомасында көзделгені ескерілсін.";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Садчиков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- 24882,0 мың теңге, оның ішінде: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- 5467,0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- 45,0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- 19370,0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- 29259,6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- 4377,6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- 4377,6 мың теңге.";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Садчиков ауылдық округінің бюджетінде: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13970,0 мың теңге сомасында;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0,4 мың теңге сомасында көзделгені ескерілсін.";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Доценко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Тобыл қаласының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2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Айсары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Александров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Владимиров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Заречный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Майкөл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4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Мәскеу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4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Мичурин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4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Озерный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25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Октябрь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25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Садчиков ауылдық округінің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