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535a" w14:textId="88e5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7 маусымдағы № 303 "Азаматтық қызметшілер болып табылатын және ауылдық жерде жұмыс істейтін денсаулық сақтау, әлеуметтік қамсыздандыру, білім беру, мәдениет, спорт, ветеринария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15 шілдедегі № 372 қаулысы. Қостанай облысының Әділет департаментінде 2020 жылғы 17 шілдеде № 9329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"Азаматтық қызметшілер болып табылатын және ауылдық жерде жұмыс істейтін денсаулық сақтау, әлеуметтік қамсыздандыру, білім беру, мәдениет, спорт, ветеринария саласындағы мамандар лауазымдарының тізбесін айқындау туралы" 2016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12 шілдеде "Әділет" ақпараттық-құқықтық жүйесінде жарияланған, Нормативтік құқықтық актілерді мемлекеттік тіркеу тізілімінде № 6506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"Экономика және қаржы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- 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мамандардың лауазымдары: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мамандықтағы дәрігерлер;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тіс дәрігері (дантист);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мейіргер;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зертханашы (медициналық);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 маман;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қызметкер;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фельдшер.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саласындағы мамандардың лауазымдары: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қарттар мен мүгедектерге күтім жасау жөніндегі әлеуметтік қызметкер;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мүгедек балалар мен 18 жастан асқан мүгедектерге күтім жасау жөніндегі әлеуметтік қызметкер.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саласындағы мамандардың лауазымдары: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басшысы: шағын жинақталған мектептің, мектепке дейінгі білім беру ұйымының;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кәсіпорынның: шағын жинақталған мектеп басшысының орынбасары;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бастапқы әскери даярлықты ұйымдастырушы оқытушы;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бастауыш, негізгі орта және жалпы орта білім берудің жалпы білім беретін оқу бағдарламаларын іске асыратын білім беру ұйымдарының педагог-психолог, психолог;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мектепке дейінгі, бастауыш, негізгі орта, жалпы орта білім беру ұйымдарының барлық мамандықты мұғалімдері;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әдіскер (негізгі қызметтердің);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тәлімгер;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педагог;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мұғалім - логопед, логопед;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кітапхананың басшысы (меңгерушісі);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кітапханашы;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қосымша білім беретін педагог;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тәрбиелеуші;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мейірбике (мейіргер);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емдәмдік мейірбике;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музыкалық жетекші (негізгі қызметтердің);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дене шынықтыру жетекшісі (негізгі қызметтердің).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саласындағы мамандардың лауазымдары: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хореограф;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музыкалық жетекші;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ұйымдастырушы (негізгі қызметтер);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 тілі мұғалімі.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саласындағы мамандардың лауазымдары: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орынбасары;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(мамандандырылған) медициналық бике/аға;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жаттықтырушы-оқытушы;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әдіскер.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