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749f" w14:textId="f4b7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13 қаңтардағы № 466 "Қостанай ауданы Тобыл қаласының,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2020 жылғы 2 қазандағы № 565 шешімі. Қостанай облысының Әділет департаментінде 2020 жылғы 8 қазанда № 9487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Тобыл қаласының, ауылдық округтерінің 2020-2022 жылдарға арналған бюджеттері туралы" 2020 жылғы 13 қаңтардағы № 466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8895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қаласының 2020-2022 жылдарға арналған бюджеті тиісінше 1, 2 және 3-қосымшаларға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- 436941,9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- 152238,5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- 1444,5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- 283258,9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- 492911,6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- 55969,7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- 55969,7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Тобыл қаласының бюджетінде: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аудандық бюджеттен берілетін субвенциялар көлемі 195089,9 мың теңге сомасында;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нысаналы трансферттерді қайтару 0,5 мың теңге сомасында көзделгені ескерілсін.";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Айсары ауылдық округінің 2020-2022 жылдарға арналған бюджеті тиісінше 4, 5 және 6-қосымшаларға сәйкес, оның ішінде 2020 жылға мынадай көлемдерде бекітілсін: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- 25155,0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- 5261,0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- 87,0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- 19807,0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- 26992,7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-1837,7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- 1837,7 мың теңге.";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Александров ауылдық округінің 2020-2022 жылдарға арналған бюджеті тиісінше 7, 8 және 9-қосымшаларға сәйкес, оның ішінде 2020 жылға мынадай көлемдерде бекітілсін: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- 32878,0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- 2025,5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- 21,1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- 30831,4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- 32878,0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Белозер ауылдық округінің 2020-2022 жылдарға арналған бюджеті тиісінше 10, 11 және 12-қосымшаларға сәйкес, оның ішінде 2020 жылға мынадай көлемдерде бекітілсін: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- 14311,0 мың теңге, оның ішінде: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- 1042,2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- 13268,8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- 14311,0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Владимиров ауылдық округінің 2020-2022 жылдарға арналған бюджеті тиісінше 13, 14 және 15-қосымшаларға сәйкес, оның ішінде 2020 жылға мынадай көлемдерде бекітілсін: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- 22350,0 мың теңге, оның ішінде: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- 4543,0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- 79,0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- 17728,0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- 24839,5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- 2489,5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- 2489,5 мың теңге.";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Владимиров ауылдық округінің бюджетінде: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аудандық бюджеттен берілетін субвенциялар көлемі 17728,0 мың теңге сомасында;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нысаналы трансферттерді қайтару 0,2 мың теңге сомасында көзделгені ескерілсін.";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Жамбыл ауылдық округінің 2020-2022 жылдарға арналған бюджеті тиісінше 16, 17 және 18-қосымшаларға сәйкес, оның ішінде 2020 жылға мынадай көлемдерде бекітілсін: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- 27761,0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- 9243,0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- 57,0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- 18461,0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- 39428,8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- 11667,8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- 11667,8 мың теңге.";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Жданов ауылдық округінің 2020-2022 жылдарға арналған бюджеті тиісінше 19, 20 және 21-қосымшаларға сәйкес, оның ішінде 2020 жылға мынадай көлемдерде бекітілсін: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- 22667,0 мың теңге, оның ішінде: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- 319,0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- 11,0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- 22337,0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- 22667,0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Заречный ауылдық округінің 2020-2022 жылдарға арналған бюджеті тиісінше 22, 23 және 24-қосымшаларға сәйкес, оның ішінде 2020 жылға мынадай көлемдерде бекітілсін: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- 123171,1 мың теңге, оның ішінде: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- 23413,0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- 200,0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- 99558,1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- 136121,5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- 12950,4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- 12950,4 мың теңге.";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Заречный ауылдық округінің бюджетінде: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аудандық бюджеттен берілетін субвенциялар көлемі 82951,1 мың теңге сомасында;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нысаналы трансферттерді қайтару 1,0 мың теңге сомасында көзделгені ескерілсін.";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Майкөл ауылдық округінің 2020-2022 жылдарға арналған бюджеті тиісінше 25, 26 және 27-қосымшаларға сәйкес, оның ішінде 2020 жылға мынадай көлемдерде бекітілсін: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- 201406,0 мың теңге, оның ішінде: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- 4241,0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- 170,0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- 196995,0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- 203211,8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- 1805,8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- 1805,8 мың теңге.";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Мәскеу ауылдық округінің 2020-2022 жылдарға арналған бюджеті тиісінше 28, 29 және 30-қосымшаларға сәйкес, оның ішінде 2020 жылға мынадай көлемдерде бекітілсін: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- 23791,0 мың теңге, оның ішінде: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- 2533,5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- 12,0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- 21245,5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- 25749,7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- 1958,7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- 1958,7 мың теңге.";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Мичурин ауылдық округінің 2020-2022 жылдарға арналған бюджеті тиісінше 31, 32 және 33-қосымшаларға сәйкес, оның ішінде 2020 жылға мынадай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- 26432,0 мың теңге, оның ішінде: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- 19033,0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- 50,0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- 7349,0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- 34863,6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- 8431,6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- 8431,6 мың теңге.";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Надеждин ауылдық округінің 2020-2022 жылдарға арналған бюджеті тиісінше 34, 35 және 36-қосымшаларға сәйкес, оның ішінде 2020 жылға мынадай көлемдерде бекітілсін: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- 21816,0 мың теңге, оның ішінде: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- 835,4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- 20980,6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- 21816,0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2020 жылға арналған Надеждин ауылдық округінің бюджетінде аудандық бюджеттен берілетін субвенциялар көлемі 14390,0 мың теңге сомасында көзделгені ескерілсін.";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Озерный ауылдық округінің 2020-2022 жылдарға арналған бюджеті тиісінше 37, 38 және 39-қосымшаларға сәйкес, оның ішінде 2020 жылға мынадай көлемдерде бекітілсін: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- 24518,0 мың теңге, оның ішінде: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- 2919,0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- 134,0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- 21465,0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- 26110,2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- 1592,2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- 1592,2 мың теңге.";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Октябрь ауылдық округінің 2020-2022 жылдарға арналған бюджеті тиісінше 40, 41 және 42-қосымшаларға сәйкес, оның ішінде 2020 жылға мынадай көлемдерде бекітілсін: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- 160215,0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- 6406,3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- 17,0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- 153791,7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- 161551,2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- 1336,2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- 1336,2 мың теңге.";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Садчиков ауылдық округінің 2020-2022 жылдарға арналған бюджеті тиісінше 43, 44 және 45-қосымшаларға сәйкес, оның ішінде 2020 жылға мынадай көлемдерде бекітілсін: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- 24882,0 мың теңге, оның ішінде: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- 5482,0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- 30,0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- 19370,0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- 29259,6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- 4377,6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- 4377,6 мың теңге.";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Ульянов ауылдық округінің 2020-2022 жылдарға арналған бюджеті тиісінше 46, 47 және 48-қосымшаларға сәйкес, оның ішінде 2020 жылға мынадай көлемдерде бекітілсін: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- 20622,0 мың теңге, оның ішінде: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- 626,0 мың теңге;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- 19996,0 мың теңге;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- 20622,0 мың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Бурашев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0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Тобыл қаласының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3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Айсары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56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Александров ауылдық округінің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59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Белозер ауылдық округінің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62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Владимиров ауылдық округінің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65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округінің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Жданов ауылдық округінің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71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Заречный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74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Майкөл ауылдық округінің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77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Мәскеу ауылдық округінің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80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Мичурин ауылдық округінің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83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2020жылға арналған Надеждин ауылдық округінің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86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Озерный ауылдық округінің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289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Октябрь ауылдық округінің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29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Садчиков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295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Ульянов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