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61f5" w14:textId="7df6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ауданының 2021-2023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2020 жылғы 25 желтоқсандағы № 590 шешімі. Қостанай облысының Әділет департаментінде 2020 жылғы 30 желтоқсанда № 9676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Қостанай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ауданының 2021-2023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- 13198259,6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- 4758587,0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- 12502,0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- 446385,0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- 7980785,6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- 14251332,6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- 33776,9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- 108147,9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- 74371,0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-1086849,9 мың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- 1086849,9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Қостанай ауданы мәслихатының 22.11.2021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аудандық бюджетте облыстық бюджеттен берілетін субвенциялардың көлемі 1866258,0 мың теңге сомасында көзделгені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Тобыл қаласының, ауылдық округтердің бюджеттеріне аудандық бюджеттен берілетін бюджеттік субвенциялардың көлемі белгіленсін: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2021 жылға арналған Тобыл қаласының, ауылдық округтердің бюджеттеріне аудандық бюджеттен берілетін бюджеттік субвенциялар 265007,0 мың теңге сомасында,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Тобыл қаласына - 22185,0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Айсары ауылдық округіне - 18184,0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 ауылдық округіне - 20890,0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Белозер ауылдық округіне - 13655,0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Владимиров ауылдық округіне - 17116,0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округіне - 16813,0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Жданов ауылдық округіне - 13248,0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Заречный ауылдық округіне - 25243,0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Майкөл ауылдық округіне - 16081,0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Мәскеу ауылдық округіне - 15019,0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ауылдық округіне - 4358,0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Надеждин ауылдық округіне - 17022,0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Озерный ауылдық округіне - 16403,0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округіне - 17174,0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Садчиков ауылдық округіне - 18056,0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Ульянов ауылдық округіне - 13560,0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2022 жылға арналған Тобыл қаласының, ауылдық округтердің бюджеттеріне аудандық бюджеттен берілетін бюджеттік субвенциялар 246920,0 мың теңге сомасында, оның ішінде: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Тобыл қаласына - 20595,0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Айсары ауылдық округіне - 17081,0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 ауылдық округіне - 19791,0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Белозер ауылдық округіне - 12293,0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Владимиров ауылдық округіне - 15566,0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округіне - 15105,0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Жданов ауылдық округіне - 13303,0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Заречный ауылдық округіне - 24462,0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Майкөл ауылдық округіне - 14520,0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Мәскеу ауылдық округіне - 13859,0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ауылдық округіне - 2532,0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Надеждин ауылдық округіне - 16903,0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Озерный ауылдық округіне - 14978,0 мың теңге;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округіне - 15500,0 мың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Садчиков ауылдық округіне - 16667,0 мың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Ульянов ауылдық округіне - 13765,0 мың теңге;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2023 жылға арналған Тобыл қаласының, ауылдық округтердің бюджеттеріне аудандық бюджеттен берілетін бюджеттік субвенциялар 220218,0 мың теңге сомасында, оның ішінде: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Айсары ауылдық округіне - 15487,0 мың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 ауылдық округіне - 19913,0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Белозер ауылдық округіне - 12478,0 мың теңге;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Владимиров ауылдық округіне - 14787,0 мың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округіне - 14898,0 мың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Жданов ауылдық округіне - 13752,0 мың теңге;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Заречный ауылдық округіне - 25253,0 мың теңге;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Майкөл ауылдық округіне - 13325,0 мың теңге;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Мәскеу ауылдық округіне - 12930,0 мың теңге;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ауылдық округіне - 2076,0 мың теңге;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Надеждин ауылдық округіне - 17206,0мың теңге;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Озерный ауылдық округіне - 14428,0 мың теңге;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округіне - 12740,0 мың теңге;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Садчиков ауылдық округіне - 16686,0 мың теңге;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Ульянов ауылдық округіне - 14259,0 мың теңге.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аудандық бюджетте ауданның жергілікті атқарушы органдарының бюджеттеріне облыстық бюджеттен берілген бюджеттік кредиттерді өтеу 74371,0 мың теңге сомасында көзделгені ескерілсін.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аудандық бюджетте заңнаманы өзгертуге байланысты жоғары тұрған бюджеттің шығындарын өтеуге төмен тұрған бюджеттен трансферттер 5050143,0 мың теңге сомасында көзделгені ескерілсін.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Қостанай ауданының жергілікті атқарушы органының резерві 25097,0 мың теңге сомасында бекітілсін.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жылғы 1 қаңтардан бастап қолданысқа енгізіледі.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Фищук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Аксаутова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Қостанай ауданы мәслихатының 22.11.2021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13198259,6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7980785,6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7980783,8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7980783,8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14251332,6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1496633,2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-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-1086849,9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1086849,9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Қостанай ауданы мәслихатының 22.11.2021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-83206,0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8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Қостанай облысы Қостанай ауданы мәслихатының 22.11.2021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10903795,3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5608057,3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5608057,3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5608057,3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10903795,3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8921276,3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- 83150,0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