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b333" w14:textId="ae5b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238 "Қостанай облысы Меңдіқара ауданы Соснов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15 мамырдағы № 377 шешімі. Қостанай облысының Әділет департаментінде 2020 жылғы 15 мамырда № 9188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Соснов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w:t>
      </w:r>
      <w:r>
        <w:rPr>
          <w:rFonts w:ascii="Times New Roman"/>
          <w:b w:val="false"/>
          <w:i w:val="false"/>
          <w:color w:val="000000"/>
          <w:sz w:val="28"/>
        </w:rPr>
        <w:t>№ 238</w:t>
      </w:r>
      <w:r>
        <w:rPr>
          <w:rFonts w:ascii="Times New Roman"/>
          <w:b w:val="false"/>
          <w:i w:val="false"/>
          <w:color w:val="000000"/>
          <w:sz w:val="28"/>
        </w:rPr>
        <w:t xml:space="preserve"> шешіміне (2014 жылғы 15 мамырда "Меңдіқара үні" газетінде жарияланған, Нормативтік құқықтық актілерді мемлекеттік тіркеу тізілімінде № 4638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Соснов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Мәслихаттың мынадай:</w:t>
      </w:r>
    </w:p>
    <w:bookmarkEnd w:id="5"/>
    <w:bookmarkStart w:name="z10" w:id="6"/>
    <w:p>
      <w:pPr>
        <w:spacing w:after="0"/>
        <w:ind w:left="0"/>
        <w:jc w:val="both"/>
      </w:pPr>
      <w:r>
        <w:rPr>
          <w:rFonts w:ascii="Times New Roman"/>
          <w:b w:val="false"/>
          <w:i w:val="false"/>
          <w:color w:val="000000"/>
          <w:sz w:val="28"/>
        </w:rPr>
        <w:t xml:space="preserve">
      "Қостанай облысы Меңдіқара ауданы Каменскорал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w:t>
      </w:r>
      <w:r>
        <w:rPr>
          <w:rFonts w:ascii="Times New Roman"/>
          <w:b w:val="false"/>
          <w:i w:val="false"/>
          <w:color w:val="000000"/>
          <w:sz w:val="28"/>
        </w:rPr>
        <w:t>№ 232</w:t>
      </w:r>
      <w:r>
        <w:rPr>
          <w:rFonts w:ascii="Times New Roman"/>
          <w:b w:val="false"/>
          <w:i w:val="false"/>
          <w:color w:val="000000"/>
          <w:sz w:val="28"/>
        </w:rPr>
        <w:t xml:space="preserve"> (2014 жылғы 15 мамырда "Меңдіқара үні" газетінде жарияланған, Нормативтік құқықтық актілерді мемлекеттік тіркеу тізілімінде № 4645 болып тіркелген);</w:t>
      </w:r>
    </w:p>
    <w:bookmarkEnd w:id="6"/>
    <w:bookmarkStart w:name="z11" w:id="7"/>
    <w:p>
      <w:pPr>
        <w:spacing w:after="0"/>
        <w:ind w:left="0"/>
        <w:jc w:val="both"/>
      </w:pPr>
      <w:r>
        <w:rPr>
          <w:rFonts w:ascii="Times New Roman"/>
          <w:b w:val="false"/>
          <w:i w:val="false"/>
          <w:color w:val="000000"/>
          <w:sz w:val="28"/>
        </w:rPr>
        <w:t xml:space="preserve">
      "Мәслихаттың 2014 жылғы 28 наурыздағы № 232 "Қостанай облысы Меңдіқара ауданы Каменскорал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 2017 жылғы 17 наурыздағы </w:t>
      </w:r>
      <w:r>
        <w:rPr>
          <w:rFonts w:ascii="Times New Roman"/>
          <w:b w:val="false"/>
          <w:i w:val="false"/>
          <w:color w:val="000000"/>
          <w:sz w:val="28"/>
        </w:rPr>
        <w:t>№ 91</w:t>
      </w:r>
      <w:r>
        <w:rPr>
          <w:rFonts w:ascii="Times New Roman"/>
          <w:b w:val="false"/>
          <w:i w:val="false"/>
          <w:color w:val="000000"/>
          <w:sz w:val="28"/>
        </w:rPr>
        <w:t xml:space="preserve"> шешімдерінің (2017 жылғы 25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6994 болып тіркелген) күші жойылды деп танылсын.</w:t>
      </w:r>
    </w:p>
    <w:bookmarkEnd w:id="7"/>
    <w:bookmarkStart w:name="z12"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мамырдағы</w:t>
            </w:r>
            <w:r>
              <w:br/>
            </w:r>
            <w:r>
              <w:rPr>
                <w:rFonts w:ascii="Times New Roman"/>
                <w:b w:val="false"/>
                <w:i w:val="false"/>
                <w:color w:val="000000"/>
                <w:sz w:val="20"/>
              </w:rPr>
              <w:t>№ 377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238 шешіміне</w:t>
            </w:r>
            <w:r>
              <w:br/>
            </w:r>
            <w:r>
              <w:rPr>
                <w:rFonts w:ascii="Times New Roman"/>
                <w:b w:val="false"/>
                <w:i w:val="false"/>
                <w:color w:val="000000"/>
                <w:sz w:val="20"/>
              </w:rPr>
              <w:t>қосымша</w:t>
            </w:r>
          </w:p>
        </w:tc>
      </w:tr>
    </w:tbl>
    <w:bookmarkStart w:name="z17" w:id="9"/>
    <w:p>
      <w:pPr>
        <w:spacing w:after="0"/>
        <w:ind w:left="0"/>
        <w:jc w:val="left"/>
      </w:pPr>
      <w:r>
        <w:rPr>
          <w:rFonts w:ascii="Times New Roman"/>
          <w:b/>
          <w:i w:val="false"/>
          <w:color w:val="000000"/>
        </w:rPr>
        <w:t xml:space="preserve"> Қостанай облысы Меңдіқара ауданы Соснов ауылдық округінің жергілікті қоғамдастық жиынына қатысу үшін ауылдар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Харьковское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Никитинка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Приозерное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Сосна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Каменскуральское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Соснов ауылдық округінің Ақсуат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