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46632" w14:textId="c7466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әкімдігінің 2015 жылғы 26 ақпандағы № 52 "Меңдіқара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әкімдігінің 2020 жылғы 8 маусымдағы № 96 қаулысы. Қостанай облысының Әділет департаментінде 2020 жылғы 9 маусымда № 9254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Меңдіқара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Меңдіқара ауданы әкімдігінің "Меңдіқара ауданының аумағында үгіттік баспа материалдарын орналастыру үшін орындарды белгілеу туралы" 2015 жылғы 26 ақпандағы </w:t>
      </w:r>
      <w:r>
        <w:rPr>
          <w:rFonts w:ascii="Times New Roman"/>
          <w:b w:val="false"/>
          <w:i w:val="false"/>
          <w:color w:val="000000"/>
          <w:sz w:val="28"/>
        </w:rPr>
        <w:t>№ 52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10 сәуірде "Әділет" ақпараттық құқықтық жүйесінде жарияланған, Нормативтік-құқықтық актілерді мемлекеттік тіркеу тізілімінде № 5429 болып тіркелген)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"Меңдіқара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Меңдіқара ауданы әкімдігінің интернет - 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Меңдіқара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Катарбеков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26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Барлық кандидаттар үшін үгіттік баспа материалдарын орналастыру үшін орындар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5"/>
        <w:gridCol w:w="1524"/>
        <w:gridCol w:w="8411"/>
      </w:tblGrid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Боровское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базарға кіреберіс жанындағы стенд;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Летунов көшесі, үй 1 ғимаратының жанындағы стенд</w:t>
            </w:r>
          </w:p>
          <w:bookmarkEnd w:id="9"/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құрылыс 5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Алешинка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Алешин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Алқау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Алқау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Борки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Строителей көшесі, үй 10 бойындағы ауыл орталығындағы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Буденный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Қызылту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Қызылту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Введен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Загаринка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Загарин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құрылыс 14/2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Каменскорал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Каменскорал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Спандияр Көбеев атындағы Ақсуат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Ұзынағаш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Қарақоға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Байғожа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Құрманғазы көшесі, үй 3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Төлеңгіт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Төлеңгүт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Құлшықай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Жарсуат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Пресня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Краснопреснен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Мұса-Қажы көшесі, құрылыс 13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Лоба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Қозыбаев көшесі, құрылыс 16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ауданынының әкімдігі білім бөлімінің Балықты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Қасқат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Ломоносов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Қарамай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 көшесі, ғимарат 7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Көктерек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Шиелі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Михайловка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ауданының Михайлов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Архиповка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Архипов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Степановка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Степанов орта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Первомай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Долбушка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Долбуш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үй 36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Лесной негізгі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Ивановка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құрылыс 3/1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Чернышевка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Березовая көшесі, үй 22 бойындағы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Харьковское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ауданынының Соснов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әкімдігі білім бөлімінің Никитин бастауыш мектебі"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"Меңдіқара ауданы Теңіз ауылдық округі әкімінің аппараты"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Новониколаевка ауылы</w:t>
            </w:r>
          </w:p>
        </w:tc>
        <w:tc>
          <w:tcPr>
            <w:tcW w:w="84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көшесі, үй 7 бойындағы стенд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