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9278" w14:textId="e219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міндетін атқарушының 2020 жылғы 13 наурыздағы № 1 "Меңдіқара ауданының аумағында сайлау учаскелерін құру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2020 жылғы 24 шілдедегі № 3 шешімі. Қостанай облысының Әділет департаментінде 2020 жылғы 28 шілдеде № 9344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әкімінің міндетін атқарушының "Меңдіқара ауданының аумағында сайлау учаскелерін құру туралы" 2020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(2020 жылғы 18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9022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Меңдіқара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