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2bc1" w14:textId="0e92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25 маусымдағы № 105 "Азаматтық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мамандарға,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2020 жылғы 11 қыркүйектегі № 143 қаулысы. Қостанай облысының Әділет департаментінде 2020 жылғы 14 қыркүйекте № 9448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139-бабы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мамандарға лауазымдарының тізбесін айқындау туралы" 2018 жылғы 25 маусымдағы № 105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27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7971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 осы қаулының қосымшасына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3-тармағы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ауданының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Меңдіқара ауданы әкімдігінің интернет - ресурсында орналастырылуын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Меңдіқара ауданы әкімінің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денсаулық сақтау, әлеуметтік қамсыздандыру, білім беру, мәдениет және спорт саласындағы мамандар лауазымдарының тізбесі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саласындағы мамандар лауазымдары: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аурухананың басшысы;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және мемлекеттік қазыналық кәсіпорын басшысының орынбасары;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клиникалық (күндізгі стационардың, емхананың) бөлімше меңгерушісі;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мамандықтағы дәрігерлер;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акушер;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диеталық мейіргер;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тіс дәрігері (дантист);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мейіргер;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қоғамдық денсаулық сақтау маманы (статистик);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зертханашы (медициналық);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провизор (фармацевт);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психолог маман;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рентген зертханашысы;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әлеуметтік қызметкер;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фельдшер;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медициналық тіркеуші.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саласындағы мамандар лауазымдары: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ауданның Халықты жұмыспен қамту орталығының басшысы;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ұйымның құрылымдық бөлімшесі болып табылатын үйде қызмет көрсету бөлімшесінің меңгерушісі;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психоневрологиялық аурулары бар мүгедек балалар мен 18 жастан асқан мүгедектерге күтім жасау жөніндегі әлеуметтік қызметкер;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қарттар мен мүгедектерге күтім жасау жөніндегі әлеуметтік қызметкер;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халықты жұмыспен қамту орталығының (қызметінің) құрылымдық бөлімшесінің маманы;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халықты жұмыспен қамту орталығының әлеуметтік жұмыс жөніндегі консультанты.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Білім саласындағы мамандар лауазымдары: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(шағын жинақталған мектептен, мектепке дейінгі білім беру ұйымынан, әдістемелік кабинеттен (орталықтан) басқа;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және мемлекеттік қазыналық кәсіпорынның: шағын жинақталған мектептің, мектепке дейінгі білім беру ұйымының, әдістемелік кабинеттің (орталық) басшысы;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 және мемлекеттік қазыналық кәсіпорын (шағын жинақталған мектептен басқа) басшысының орынбасары;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 және мемлекеттік қазыналық кәсіпорын: шағын жинақталған мектеп басшысының орынбасары;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мектепке дейінгі, бастауыш, негізгі орта, жалпы орта білім беру ұйымдарының барлық мамандықтағы мұғалімдері, оның ішінде мұғалім-логопед, бастапқы әскери даярлықты ұйымдастырушы - оқытушы;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педагог;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бастауыш, негізгі орта және жалпы орта білім берудің жалпы білім беретін оқу бағдарламаларын іске асыратын білім беру ұйымдарының педагог - психологі;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педагог-психолог (бастауыш, негізгі орта және жалпы орта білім берудің жалпы білім беретін оқу бағдарламаларын іске асыратын білім беру ұйымдарының педагог-психологін қоспағанда);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логопед;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психолог;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әдіскер (негізгі қызметтердің);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тәлімгер;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тәрбиелеуші;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мейірбике (мейіргер);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емдәмдік мейірбике;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музыкалық жетекші (негізгі қызметтердің);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қосымша білім беретін педагог;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жүзу бойынша нұсқаушы (негізгі қызметтердің);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хореограф (негізгі қызметтердің);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аккомпаниатор (сүйемелдеуші) (негізгі қызметтердің);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концертмейстер (негізгі қызметтердің);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кітапхананың басшысы (меңгерушісі);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интернаттың басшысы (меңгерушісі);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кітапханашы;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әдістемелік кабинеттің (орталықтың) әдіскері.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Мәдениет саласындағы мамандар лауазымдары: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 бөлімінің басшысы;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музыкалық бөлім меңгерушісі (басшысы);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мекеменің және мемлекеттік қазыналық кәсіпорынның көркемдік жетекшісі;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кітапханашы;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мәдени ұйымдастырушы (негізгі қызметтер);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барлық атаудағы әдістемеші (негізгі қызметтер);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музыкалық жетекші;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барлық атаудағы суретшілер (негізгі қызметтер);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дыбыс режиссері;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қазақ, ағылшын тілдері мұғалімі;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режиссер;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хормейстер.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 саласындағы мамандар лауазымдары: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және мемлекеттік қазыналық кәсіпорын басшысының орынбасары;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жаттықтырушы - оқытушы.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