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178" w14:textId="a01d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17 сәуірдегі № 54 "2020 - 2021 жылдарға арналған жайылымдарды геоботаникалық зерттеп - 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2020 жылғы 29 қазандағы № 173 қаулысы. Қостанай облысының Әділет департаментінде 2020 жылғы 29 қазанда № 9521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2001 жылғы 23 қаңтардағы Қазақстан Республикасы Заңының 31 -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9 -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"2020 - 2021 жылдарға арналған жайылымдарды геоботаникалық зерттеп - қарау негізінде жайылым айналымдарының схемасын бекіту туралы" 2020 жылғы 17 сәуірдегі № 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9147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ауыл шаруашылығы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жылдарға арналған жайылымдарды геоботаникалық зерттеп-қарау негізінде жайылым айналымдарының схемасы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