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eb79" w14:textId="b68e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10 желтоқсандағы № 421 шешімі. Қостанай облысының Әділет департаментінде 2020 жылғы 14 желтоқсанда № 9635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10 сәуірдегі № 361 </w:t>
      </w:r>
      <w:r>
        <w:rPr>
          <w:rFonts w:ascii="Times New Roman"/>
          <w:b w:val="false"/>
          <w:i w:val="false"/>
          <w:color w:val="000000"/>
          <w:sz w:val="28"/>
        </w:rPr>
        <w:t>шешімінің</w:t>
      </w:r>
      <w:r>
        <w:rPr>
          <w:rFonts w:ascii="Times New Roman"/>
          <w:b w:val="false"/>
          <w:i w:val="false"/>
          <w:color w:val="000000"/>
          <w:sz w:val="28"/>
        </w:rPr>
        <w:t xml:space="preserve"> (2020 жылғы 16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9116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