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832b" w14:textId="6838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Қожа ауылы әкімінің 2020 жылғы 11 мамырдағы № 3 шешімі. Қостанай облысының Әділет департаментінде 2020 жылғы 13 мамырда № 9177 болып тіркелді. Күші жойылды - Қостанай облысы Науырзым ауданы Қожа ауылы әкімінің 2021 жылғы 14 қаңтардағы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Қожа ауылы әкімінің 14.01.2021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Науырзым аудандық аумақтық инспекциясы" мемлекеттік мекемесі басшысының 2020 жылғы 17 сәуірдегі № 01-20/129 ұсынысы негізінде Науырзым ауданы Қожа ауылының әкімі ШЕШІМ ҚАБЫЛДАДЫ:</w:t>
      </w:r>
    </w:p>
    <w:bookmarkStart w:name="z5" w:id="1"/>
    <w:p>
      <w:pPr>
        <w:spacing w:after="0"/>
        <w:ind w:left="0"/>
        <w:jc w:val="both"/>
      </w:pPr>
      <w:r>
        <w:rPr>
          <w:rFonts w:ascii="Times New Roman"/>
          <w:b w:val="false"/>
          <w:i w:val="false"/>
          <w:color w:val="000000"/>
          <w:sz w:val="28"/>
        </w:rPr>
        <w:t>
      1. Қостанай облысы Науырзым ауданы Қожа ауылы "Алимгазиев Акылбек" шаруа қожалығының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Науырзым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жеткізуге арналған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"Науырзым ауданы Қожа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Қожа ауылының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Куйекбаева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