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b69d" w14:textId="1beb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12 шілдедегі № 83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қаулысының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2020 жылғы 15 мамырдағы № 61 қаулысы. Қостанай облысының Әділет департаментінде 2020 жылғы 15 мамырда № 9187 болып тіркелді. Күші жойылды - Қостанай облысы Науырзым ауданы әкімдігінің 2021 жылғы 5 ақпандағы № 43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әкімдігінің 05.02.2021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2015 жылғы 23 қарашадағы Қазақстан Республикасының Еңбек кодексінің </w:t>
      </w:r>
      <w:r>
        <w:rPr>
          <w:rFonts w:ascii="Times New Roman"/>
          <w:b w:val="false"/>
          <w:i w:val="false"/>
          <w:color w:val="000000"/>
          <w:sz w:val="28"/>
        </w:rPr>
        <w:t>139-бабы</w:t>
      </w:r>
      <w:r>
        <w:rPr>
          <w:rFonts w:ascii="Times New Roman"/>
          <w:b w:val="false"/>
          <w:i w:val="false"/>
          <w:color w:val="000000"/>
          <w:sz w:val="28"/>
        </w:rPr>
        <w:t> 9-тармағына сәйкес Науырзым ауданының әкімдігі ҚАУЛЫ ЕТЕДІ:</w:t>
      </w:r>
    </w:p>
    <w:bookmarkStart w:name="z5" w:id="1"/>
    <w:p>
      <w:pPr>
        <w:spacing w:after="0"/>
        <w:ind w:left="0"/>
        <w:jc w:val="both"/>
      </w:pPr>
      <w:r>
        <w:rPr>
          <w:rFonts w:ascii="Times New Roman"/>
          <w:b w:val="false"/>
          <w:i w:val="false"/>
          <w:color w:val="000000"/>
          <w:sz w:val="28"/>
        </w:rPr>
        <w:t xml:space="preserve">
      1. Науырзым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12 шілдедегі </w:t>
      </w:r>
      <w:r>
        <w:rPr>
          <w:rFonts w:ascii="Times New Roman"/>
          <w:b w:val="false"/>
          <w:i w:val="false"/>
          <w:color w:val="000000"/>
          <w:sz w:val="28"/>
        </w:rPr>
        <w:t>№ 83</w:t>
      </w:r>
      <w:r>
        <w:rPr>
          <w:rFonts w:ascii="Times New Roman"/>
          <w:b w:val="false"/>
          <w:i w:val="false"/>
          <w:color w:val="000000"/>
          <w:sz w:val="28"/>
        </w:rPr>
        <w:t xml:space="preserve"> қаулысының (2018 жылғы 10 тамызда Қазақстан Республикасы нормативтік құқықтық актілерінің эталондық бақылау банкiнде жарияланған, Нормативтік құқықтық актілерді мемлекеттік тіркеу тізілімінде № 8001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қосымшасының тақырыбы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w:t>
      </w:r>
    </w:p>
    <w:bookmarkEnd w:id="7"/>
    <w:bookmarkStart w:name="z12" w:id="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3-тармақтың 30) тармақшасы жаңа редакцияда жазылсын:</w:t>
      </w:r>
    </w:p>
    <w:bookmarkEnd w:id="8"/>
    <w:bookmarkStart w:name="z13" w:id="9"/>
    <w:p>
      <w:pPr>
        <w:spacing w:after="0"/>
        <w:ind w:left="0"/>
        <w:jc w:val="both"/>
      </w:pPr>
      <w:r>
        <w:rPr>
          <w:rFonts w:ascii="Times New Roman"/>
          <w:b w:val="false"/>
          <w:i w:val="false"/>
          <w:color w:val="000000"/>
          <w:sz w:val="28"/>
        </w:rPr>
        <w:t>
      "30) әдіскер (негізгі қызметтердің), әдістемелік кабинеттің (орталықтың) әдіскері;";</w:t>
      </w:r>
    </w:p>
    <w:bookmarkEnd w:id="9"/>
    <w:bookmarkStart w:name="z14" w:id="1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қосымшасындағы</w:t>
      </w:r>
      <w:r>
        <w:rPr>
          <w:rFonts w:ascii="Times New Roman"/>
          <w:b w:val="false"/>
          <w:i w:val="false"/>
          <w:color w:val="000000"/>
          <w:sz w:val="28"/>
        </w:rPr>
        <w:t xml:space="preserve"> 6-тармақ алынып тасталсын.</w:t>
      </w:r>
    </w:p>
    <w:bookmarkEnd w:id="10"/>
    <w:bookmarkStart w:name="z15" w:id="11"/>
    <w:p>
      <w:pPr>
        <w:spacing w:after="0"/>
        <w:ind w:left="0"/>
        <w:jc w:val="both"/>
      </w:pPr>
      <w:r>
        <w:rPr>
          <w:rFonts w:ascii="Times New Roman"/>
          <w:b w:val="false"/>
          <w:i w:val="false"/>
          <w:color w:val="000000"/>
          <w:sz w:val="28"/>
        </w:rPr>
        <w:t>
      2. "Науырзым ауданының экономика және қаржы бөлімі" мемлекеттік мекемесі Қазақстан Республикасының заңнамасында белгіленген тәртіпте:</w:t>
      </w:r>
    </w:p>
    <w:bookmarkEnd w:id="11"/>
    <w:bookmarkStart w:name="z16" w:id="1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2"/>
    <w:bookmarkStart w:name="z17" w:id="13"/>
    <w:p>
      <w:pPr>
        <w:spacing w:after="0"/>
        <w:ind w:left="0"/>
        <w:jc w:val="both"/>
      </w:pPr>
      <w:r>
        <w:rPr>
          <w:rFonts w:ascii="Times New Roman"/>
          <w:b w:val="false"/>
          <w:i w:val="false"/>
          <w:color w:val="000000"/>
          <w:sz w:val="28"/>
        </w:rPr>
        <w:t>
      2) осы қаулыны ресми жарияланғанынан кейін Науырзым ауданы әкімдігінің интернет-ресурсында орналастырылуын қамтамасыз етсін.</w:t>
      </w:r>
    </w:p>
    <w:bookmarkEnd w:id="13"/>
    <w:bookmarkStart w:name="z18" w:id="14"/>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14"/>
    <w:bookmarkStart w:name="z19"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