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da4f" w14:textId="73cd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сәуірдегі № 278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2020 жылғы 28 мамырдағы № 363 шешімі. Қостанай облысының Әділет департаментінде 2020 жылғы 29 мамырда № 9231 болып тіркелді. Күші жойылды - Қостанай облысы Науырзым ауданы мәслихатының 2024 жылғы 6 мамырдағы № 112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06.05.2024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Науырзым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2019 жылғы 30 сәуірдегі </w:t>
      </w:r>
      <w:r>
        <w:rPr>
          <w:rFonts w:ascii="Times New Roman"/>
          <w:b w:val="false"/>
          <w:i w:val="false"/>
          <w:color w:val="000000"/>
          <w:sz w:val="28"/>
        </w:rPr>
        <w:t>№ 278</w:t>
      </w:r>
      <w:r>
        <w:rPr>
          <w:rFonts w:ascii="Times New Roman"/>
          <w:b w:val="false"/>
          <w:i w:val="false"/>
          <w:color w:val="000000"/>
          <w:sz w:val="28"/>
        </w:rPr>
        <w:t xml:space="preserve"> шешіміне (2019 жылғы 4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8390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Науырзым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"Науырзым ауданының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веб-порталына (бұдан әрі - портал)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"11.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Алдажуманов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