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c7af" w14:textId="f2ac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9 қаңтардағы № 326 "Науырзым ауданының 2020-2022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2020 жылғы 9 шілдедегі № 372 шешімі. Қостанай облысының Әділет департаментінде 2020 жылғы 10 шілдеде № 9318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2020-2022 жылдарға арналған аудандық бюджеті туралы" 2020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14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8875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Науырзым ауданының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3 557 655,3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234 336,0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21 563,0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1 115,0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3 300 641,3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3 686 043,4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29 751,0 мың теңге, оның iшiнде: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35 788,0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6 037,0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-158139,1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158139,1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143 278,0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6 037,0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20 898,1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Буга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 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