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1d14e" w14:textId="6c1d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аудандық мәслихатының 2016 жылғы 7 қыркүйектегі № 50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2020 жылғы 6 ақпандағы № 320 шешімі. Қостанай облысының Әділет департаментінде 2020 жылғы 7 ақпанда № 8958 болып тіркелді. Күші жойылды - Қостанай облысы Сарыкөл ауданы мәслихатының 2020 жылғы 7 желтоқсандағы № 390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мәслихатының 07.12.2020 </w:t>
      </w:r>
      <w:r>
        <w:rPr>
          <w:rFonts w:ascii="Times New Roman"/>
          <w:b w:val="false"/>
          <w:i w:val="false"/>
          <w:color w:val="ff0000"/>
          <w:sz w:val="28"/>
        </w:rPr>
        <w:t>№ 390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Сарыкөл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Сарыкөл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7 қыркүйектегі </w:t>
      </w:r>
      <w:r>
        <w:rPr>
          <w:rFonts w:ascii="Times New Roman"/>
          <w:b w:val="false"/>
          <w:i w:val="false"/>
          <w:color w:val="000000"/>
          <w:sz w:val="28"/>
        </w:rPr>
        <w:t>№ 50</w:t>
      </w:r>
      <w:r>
        <w:rPr>
          <w:rFonts w:ascii="Times New Roman"/>
          <w:b w:val="false"/>
          <w:i w:val="false"/>
          <w:color w:val="000000"/>
          <w:sz w:val="28"/>
        </w:rPr>
        <w:t xml:space="preserve"> шешіміне (2016 жылғы 6 қазанда "Курьер Казахстана" газетінде жарияланған, Норматівтік құқықтық актілерді мемлекеттік тіркеу тізілімінде № 6628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1-1)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көмек түсініледі.";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"4. Жеңіс күні – 9 мамыр мереке күні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13" w:id="5"/>
    <w:p>
      <w:pPr>
        <w:spacing w:after="0"/>
        <w:ind w:left="0"/>
        <w:jc w:val="both"/>
      </w:pPr>
      <w:r>
        <w:rPr>
          <w:rFonts w:ascii="Times New Roman"/>
          <w:b w:val="false"/>
          <w:i w:val="false"/>
          <w:color w:val="000000"/>
          <w:sz w:val="28"/>
        </w:rPr>
        <w:t>
      "7. Біржолғы әлеуметтік көмек өмірлік қиын жағдайда тап болған келесі азаматтарға, сондай-ақ мереке күніне азаматтардың жекелеген санаттарына:";</w:t>
      </w:r>
    </w:p>
    <w:bookmarkEnd w:id="5"/>
    <w:bookmarkStart w:name="z14" w:id="6"/>
    <w:p>
      <w:pPr>
        <w:spacing w:after="0"/>
        <w:ind w:left="0"/>
        <w:jc w:val="both"/>
      </w:pPr>
      <w:r>
        <w:rPr>
          <w:rFonts w:ascii="Times New Roman"/>
          <w:b w:val="false"/>
          <w:i w:val="false"/>
          <w:color w:val="000000"/>
          <w:sz w:val="28"/>
        </w:rPr>
        <w:t xml:space="preserve">
      мемлекеттік тілде </w:t>
      </w:r>
      <w:r>
        <w:rPr>
          <w:rFonts w:ascii="Times New Roman"/>
          <w:b w:val="false"/>
          <w:i w:val="false"/>
          <w:color w:val="000000"/>
          <w:sz w:val="28"/>
        </w:rPr>
        <w:t>7-тармақтың</w:t>
      </w:r>
      <w:r>
        <w:rPr>
          <w:rFonts w:ascii="Times New Roman"/>
          <w:b w:val="false"/>
          <w:i w:val="false"/>
          <w:color w:val="000000"/>
          <w:sz w:val="28"/>
        </w:rPr>
        <w:t xml:space="preserve"> 9) тармақшасы жана редакцияда жазылсын, орыс тіліндегі мәтін өзгермейді:</w:t>
      </w:r>
    </w:p>
    <w:bookmarkEnd w:id="6"/>
    <w:bookmarkStart w:name="z15" w:id="7"/>
    <w:p>
      <w:pPr>
        <w:spacing w:after="0"/>
        <w:ind w:left="0"/>
        <w:jc w:val="both"/>
      </w:pPr>
      <w:r>
        <w:rPr>
          <w:rFonts w:ascii="Times New Roman"/>
          <w:b w:val="false"/>
          <w:i w:val="false"/>
          <w:color w:val="000000"/>
          <w:sz w:val="28"/>
        </w:rPr>
        <w:t>
      "9) Ұлы Отан соғысының қатысушылары мен мүгедектерiне жеңiлдiктер мен кепiлдiктер жағынан теңестiрiлген адамдарға, соғыс қатысушыларына жеңiлдiктер мен кепiлдiктер жөнінен теңестiрiлген адамдардың басқа санаттарына, сондай-ақ 1941 жылғы 22 маусымнан бастап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қызметi үшiн бұрынғы Кеңестік Социалистік Республикалар Одағының ордендерiмен және медальдарымен марапатталмаған адамдарға, Ұлы Отан соғысындағы Жеңiс күнiне орай, 5 айлық есептiк көрсеткiш мөлшерiнде көрсетiледi.";</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10)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8" w:id="8"/>
    <w:p>
      <w:pPr>
        <w:spacing w:after="0"/>
        <w:ind w:left="0"/>
        <w:jc w:val="both"/>
      </w:pPr>
      <w:r>
        <w:rPr>
          <w:rFonts w:ascii="Times New Roman"/>
          <w:b w:val="false"/>
          <w:i w:val="false"/>
          <w:color w:val="000000"/>
          <w:sz w:val="28"/>
        </w:rPr>
        <w:t>
      "12.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3)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2) тармақшасы алынып тасталсын.</w:t>
      </w:r>
    </w:p>
    <w:bookmarkStart w:name="z21"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Жаугаштин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