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338e" w14:textId="4a53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2018 жылғы 29 маусымдағы № 182 "Сарыкөл ауданы аумағында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2020 жылғы 15 мамырдағы № 99 қаулысы. Қостанай облысының Әділет департаментінде 2020 жылғы 18 мамырда № 9196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"Сарыкөл ауданы аумағында стационарлық емес сауда объектілерін орналастыру орындарын бекіту туралы" 2018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(2018 жылғы 26 шілдеде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7961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