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085b" w14:textId="0cf0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Сарыкөл ауданы мәслихатының 2020 жылғы 22 қыркүйектегі № 362 шешімі. Қостанай облысының Әділет департаментінде 2020 жылғы 25 қыркүйекте № 9467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362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06.05.2024 </w:t>
      </w:r>
      <w:r>
        <w:rPr>
          <w:rFonts w:ascii="Times New Roman"/>
          <w:b w:val="false"/>
          <w:i w:val="false"/>
          <w:color w:val="ff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Пушкин көшесіндегі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Тәуелсіздік көшесіндегі "Жеңіс" саябағынан "Достық" саябағына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362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нормаларын,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2. Осы тәртіпте мынадай ұғымдар пайдаланылады:</w:t>
      </w:r>
    </w:p>
    <w:bookmarkEnd w:id="9"/>
    <w:bookmarkStart w:name="z18" w:id="10"/>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0"/>
    <w:bookmarkStart w:name="z19" w:id="11"/>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3"/>
    <w:bookmarkStart w:name="z22" w:id="14"/>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9"/>
    <w:bookmarkStart w:name="z28" w:id="20"/>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34" w:id="26"/>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орындардың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орынның мынадай шекті толу нормасы айқындалсын:</w:t>
      </w:r>
    </w:p>
    <w:bookmarkEnd w:id="30"/>
    <w:bookmarkStart w:name="z39" w:id="31"/>
    <w:p>
      <w:pPr>
        <w:spacing w:after="0"/>
        <w:ind w:left="0"/>
        <w:jc w:val="both"/>
      </w:pPr>
      <w:r>
        <w:rPr>
          <w:rFonts w:ascii="Times New Roman"/>
          <w:b w:val="false"/>
          <w:i w:val="false"/>
          <w:color w:val="000000"/>
          <w:sz w:val="28"/>
        </w:rPr>
        <w:t>
      Сарыкөл кенті Пушкин көшесіндегі алаң – жиналысқа, митингке қатысатын адамдардың шекті саны 100 адамнан аспайды.</w:t>
      </w:r>
    </w:p>
    <w:bookmarkEnd w:id="31"/>
    <w:bookmarkStart w:name="z40" w:id="32"/>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2"/>
    <w:bookmarkStart w:name="z41" w:id="33"/>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3"/>
    <w:bookmarkStart w:name="z42" w:id="34"/>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Сарыкөл ауданы мәслихатының 06.05.2024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5"/>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5"/>
    <w:bookmarkStart w:name="z44" w:id="36"/>
    <w:p>
      <w:pPr>
        <w:spacing w:after="0"/>
        <w:ind w:left="0"/>
        <w:jc w:val="both"/>
      </w:pPr>
      <w:r>
        <w:rPr>
          <w:rFonts w:ascii="Times New Roman"/>
          <w:b w:val="false"/>
          <w:i w:val="false"/>
          <w:color w:val="000000"/>
          <w:sz w:val="28"/>
        </w:rPr>
        <w:t xml:space="preserve">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36"/>
    <w:bookmarkStart w:name="z45" w:id="37"/>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7"/>
    <w:bookmarkStart w:name="z46" w:id="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38"/>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Сарыкөл ауданы мәслихатының 06.05.2024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