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d3f2c" w14:textId="60d3f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Сорочин ауылдық округінің әкімінің 2020 жылғы 4 қыркүйектегі № 7-р шешімі. Қостанай облысының Әділет департаментінде 2020 жылғы 7 қыркүйекте № 9433 болып тіркелді. Күші жойылды - Қостанай облысы Сарыкөл ауданы Сорочин ауылдық округі әкімінің 2021 жылғы 8 ақпандағы № 3-р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Сарыкөл ауданы Сорочин ауылдық округі әкімінің 08.02.2021 </w:t>
      </w:r>
      <w:r>
        <w:rPr>
          <w:rFonts w:ascii="Times New Roman"/>
          <w:b w:val="false"/>
          <w:i w:val="false"/>
          <w:color w:val="ff0000"/>
          <w:sz w:val="28"/>
        </w:rPr>
        <w:t>№ 3-р</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2002 жылғы 10 шілдедегі Қазақстан Республикасы Заңының </w:t>
      </w:r>
      <w:r>
        <w:rPr>
          <w:rFonts w:ascii="Times New Roman"/>
          <w:b w:val="false"/>
          <w:i w:val="false"/>
          <w:color w:val="000000"/>
          <w:sz w:val="28"/>
        </w:rPr>
        <w:t>10-1-бабы</w:t>
      </w:r>
      <w:r>
        <w:rPr>
          <w:rFonts w:ascii="Times New Roman"/>
          <w:b w:val="false"/>
          <w:i w:val="false"/>
          <w:color w:val="000000"/>
          <w:sz w:val="28"/>
        </w:rPr>
        <w:t xml:space="preserve"> 7) тармақшасына сәйкес, "Қазақстан Республикасы Ауыл шаруашылығы министрлігі Ветеринариялық бақылау және қадағалау комитетінің Сарыкөл аудандық аумақтық инспекциясы" мемлекеттік мекемесінің бас мемлекеттік ветеринариялық-санитариялық инспекторының 2020 жылғы 16 маусымдағы № 01-20/173 ұсынысы негізінде Сарыкөл ауданы Сорочин ауылдық округінің әкімі ШЕШІМ ҚАБЫЛДАДЫ:</w:t>
      </w:r>
    </w:p>
    <w:bookmarkStart w:name="z5" w:id="1"/>
    <w:p>
      <w:pPr>
        <w:spacing w:after="0"/>
        <w:ind w:left="0"/>
        <w:jc w:val="both"/>
      </w:pPr>
      <w:r>
        <w:rPr>
          <w:rFonts w:ascii="Times New Roman"/>
          <w:b w:val="false"/>
          <w:i w:val="false"/>
          <w:color w:val="000000"/>
          <w:sz w:val="28"/>
        </w:rPr>
        <w:t>
      1. Қостанай облысы Сарыкөл ауданы Сорочин ауылдық округінің Крыловка ауылында орналасқан А.Н. Дядюннің жеке ауласының аумағында ірі қара малдың құтырығы бойынша қолайсыздықты жариялауға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Сарыкөл аудандық тауарлар мен көрсетілетін қызметтердің сапасы мен қауіпсіздігін бақылау басқармасы" республикалық мемлекеттік мекемесіне (келісім бойынша), "Қазақстан Республикасы Ауыл шаруашылығы министрлігі Ветеринариялық бақылау және қадағалау комитетiнiң Сарыкөл аудандық аумақтық инспекциясы" мемлекеттік мекемесіне (келісім бойынша) анықталған эпизоотия ошағында ветеринариялық-санитариялық қолайлы жағдайға қол жеткізуге қажетті ветеринариялық-санитариялық іс-шаралар жүргізу ұсынылсын.</w:t>
      </w:r>
    </w:p>
    <w:bookmarkEnd w:id="2"/>
    <w:bookmarkStart w:name="z7" w:id="3"/>
    <w:p>
      <w:pPr>
        <w:spacing w:after="0"/>
        <w:ind w:left="0"/>
        <w:jc w:val="both"/>
      </w:pPr>
      <w:r>
        <w:rPr>
          <w:rFonts w:ascii="Times New Roman"/>
          <w:b w:val="false"/>
          <w:i w:val="false"/>
          <w:color w:val="000000"/>
          <w:sz w:val="28"/>
        </w:rPr>
        <w:t>
      3. "Cарыкөл ауданы Сорочин ауылдық округі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шешімді ресми жарияланғанынан кейін Сарыкөл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Калмуратов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