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5da5" w14:textId="b8d5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Набережный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23 қаңтардағы № 349 шешімі. Қостанай облысының Әділет департаментінде 2020 жылғы 29 қаңтарда № 8928 болып тіркелді. Күші жойылды - Қостанай облысы Бейімбет Майлин ауданы мәслихатының 2023 жылғы 15 қыркүйектегі № 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Бейімбет Майлин ауданы мәслихатының 24.12.2021 </w:t>
      </w:r>
      <w:r>
        <w:rPr>
          <w:rFonts w:ascii="Times New Roman"/>
          <w:b w:val="false"/>
          <w:i w:val="false"/>
          <w:color w:val="000000"/>
          <w:sz w:val="28"/>
        </w:rPr>
        <w:t>№ 74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ауданның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Бейімбет Майлин ауданы Набережный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Бейімбет Майлин ауданы Набережный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Таран ауданы Набережный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22 шілдедегі </w:t>
      </w:r>
      <w:r>
        <w:rPr>
          <w:rFonts w:ascii="Times New Roman"/>
          <w:b w:val="false"/>
          <w:i w:val="false"/>
          <w:color w:val="000000"/>
          <w:sz w:val="28"/>
        </w:rPr>
        <w:t>№ 218</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5026 болып тіркелген) шешімінің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349 шешімімен</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Қостанай облысы Бейімбет Майлин ауданы Набережный ауылдық округінің бөлек жергілікті қоғамдастық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24.12.2021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Қостанай облысы Бейімбет Майлин ауданы Набережный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Набережный ауылдық округінің ауылдар тұрғындарының бөлек жергілікті қоғамдастық жиындарын өткізудің тәртібін белгілейді.</w:t>
      </w:r>
    </w:p>
    <w:bookmarkEnd w:id="7"/>
    <w:bookmarkStart w:name="z2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2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6"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Start w:name="z30" w:id="11"/>
    <w:p>
      <w:pPr>
        <w:spacing w:after="0"/>
        <w:ind w:left="0"/>
        <w:jc w:val="both"/>
      </w:pPr>
      <w:r>
        <w:rPr>
          <w:rFonts w:ascii="Times New Roman"/>
          <w:b w:val="false"/>
          <w:i w:val="false"/>
          <w:color w:val="000000"/>
          <w:sz w:val="28"/>
        </w:rPr>
        <w:t>
      5. Жергілікті қоғамдастықтың бөлек жиынын Набережный ауылдық округінің әкімі шақырады және ұйымдастырады.</w:t>
      </w:r>
    </w:p>
    <w:bookmarkEnd w:id="11"/>
    <w:bookmarkStart w:name="z31"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Набережный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2" w:id="13"/>
    <w:p>
      <w:pPr>
        <w:spacing w:after="0"/>
        <w:ind w:left="0"/>
        <w:jc w:val="both"/>
      </w:pPr>
      <w:r>
        <w:rPr>
          <w:rFonts w:ascii="Times New Roman"/>
          <w:b w:val="false"/>
          <w:i w:val="false"/>
          <w:color w:val="000000"/>
          <w:sz w:val="28"/>
        </w:rPr>
        <w:t>
      7. Ауыл шегінде бөлек жергілікті қоғамдастық жиынын өткізуді Набережный ауылдық округінің әкімі ұйымдастырады.</w:t>
      </w:r>
    </w:p>
    <w:bookmarkEnd w:id="13"/>
    <w:bookmarkStart w:name="z33"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34"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5"/>
    <w:bookmarkStart w:name="z35"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6" w:id="17"/>
    <w:p>
      <w:pPr>
        <w:spacing w:after="0"/>
        <w:ind w:left="0"/>
        <w:jc w:val="both"/>
      </w:pPr>
      <w:r>
        <w:rPr>
          <w:rFonts w:ascii="Times New Roman"/>
          <w:b w:val="false"/>
          <w:i w:val="false"/>
          <w:color w:val="000000"/>
          <w:sz w:val="28"/>
        </w:rPr>
        <w:t>
      9. Жергілікті қоғамдастықтың бөлек жиынын Набережный ауылдық округінің әкімі немесе ол уәкілеттік берген тұлға ашады.</w:t>
      </w:r>
    </w:p>
    <w:bookmarkEnd w:id="17"/>
    <w:bookmarkStart w:name="z37" w:id="18"/>
    <w:p>
      <w:pPr>
        <w:spacing w:after="0"/>
        <w:ind w:left="0"/>
        <w:jc w:val="both"/>
      </w:pPr>
      <w:r>
        <w:rPr>
          <w:rFonts w:ascii="Times New Roman"/>
          <w:b w:val="false"/>
          <w:i w:val="false"/>
          <w:color w:val="000000"/>
          <w:sz w:val="28"/>
        </w:rPr>
        <w:t>
      Набережный ауылдық округінің әкімі немесе ол уәкілеттік берген тұлға бөлек жергілікті қоғамдастық жиынының төрағасы болып табылады.</w:t>
      </w:r>
    </w:p>
    <w:bookmarkEnd w:id="18"/>
    <w:bookmarkStart w:name="z38"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9"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40"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1"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Набережный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349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Бейімбет Майлин ауданы Набережный ауылдық округінің жергілікті қоғамдастық жиынына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09.03.2022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