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09494" w14:textId="81094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Бейімбет Майлин ауданы Калинин ауылдық округінің жергілікті қоғамдастықтың бөлек жиындарын өткізудің қағидаларын және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Бейімбет Майлин ауданы мәслихатының 2020 жылғы 27 ақпандағы № 362 шешімі. Қостанай облысының Әділет департаментінде 2020 жылғы 6 наурызда № 9006 болып тіркелді. Күші жойылды - Қостанай облысы Бейімбет Майлин ауданы мәслихатының 2023 жылғы 15 қыркүйектегі № 42 шешімімен</w:t>
      </w:r>
    </w:p>
    <w:p>
      <w:pPr>
        <w:spacing w:after="0"/>
        <w:ind w:left="0"/>
        <w:jc w:val="both"/>
      </w:pPr>
      <w:r>
        <w:rPr>
          <w:rFonts w:ascii="Times New Roman"/>
          <w:b w:val="false"/>
          <w:i w:val="false"/>
          <w:color w:val="ff0000"/>
          <w:sz w:val="28"/>
        </w:rPr>
        <w:t xml:space="preserve">
      Ескерту. Күші жойылды - Қостанай облысы Бейімбет Майлин ауданы мәслихатының 15.09.2023 </w:t>
      </w:r>
      <w:r>
        <w:rPr>
          <w:rFonts w:ascii="Times New Roman"/>
          <w:b w:val="false"/>
          <w:i w:val="false"/>
          <w:color w:val="ff0000"/>
          <w:sz w:val="28"/>
        </w:rPr>
        <w:t>№ 42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Тақырып жаңа редакцияда - Қостанай облысы Бейімбет Майлин ауданы мәслихатының 24.12.2021 </w:t>
      </w:r>
      <w:r>
        <w:rPr>
          <w:rFonts w:ascii="Times New Roman"/>
          <w:b w:val="false"/>
          <w:i w:val="false"/>
          <w:color w:val="000000"/>
          <w:sz w:val="28"/>
        </w:rPr>
        <w:t>№ 72</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2013 жылғы 18 қазандағы </w:t>
      </w:r>
      <w:r>
        <w:rPr>
          <w:rFonts w:ascii="Times New Roman"/>
          <w:b w:val="false"/>
          <w:i w:val="false"/>
          <w:color w:val="000000"/>
          <w:sz w:val="28"/>
        </w:rPr>
        <w:t>№ 1106</w:t>
      </w:r>
      <w:r>
        <w:rPr>
          <w:rFonts w:ascii="Times New Roman"/>
          <w:b w:val="false"/>
          <w:i w:val="false"/>
          <w:color w:val="000000"/>
          <w:sz w:val="28"/>
        </w:rPr>
        <w:t xml:space="preserve"> Қазақстан Республикасы Үкіметінің қаулысына сәйкес ауданның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Қостанай облысы Бейімбет Майлин ауданы Калинин ауылдық округінің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Бейімбет Майлин ауданы Калинин ауылдық округінің жергілікті қоғамдастық жиынына қатысу үшін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xml:space="preserve">
      3. Мәслихаттың "Қостанай облысы Таран ауданы Калинин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2014 жылғы 22 шілдедегі </w:t>
      </w:r>
      <w:r>
        <w:rPr>
          <w:rFonts w:ascii="Times New Roman"/>
          <w:b w:val="false"/>
          <w:i w:val="false"/>
          <w:color w:val="000000"/>
          <w:sz w:val="28"/>
        </w:rPr>
        <w:t>№ 216</w:t>
      </w:r>
      <w:r>
        <w:rPr>
          <w:rFonts w:ascii="Times New Roman"/>
          <w:b w:val="false"/>
          <w:i w:val="false"/>
          <w:color w:val="000000"/>
          <w:sz w:val="28"/>
        </w:rPr>
        <w:t xml:space="preserve"> (2014 жылғы 11 қыркүйекте "Маяк" газетінде жарияланған, Нормативтік құқықтық актілерді мемлекеттік тіркеу тізілімінде № 5024 болып тіркелген) шешімінің күші жойылды деп танылсын.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Тугельбаев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Бейімбет Майлин ауданы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27 ақпандағы</w:t>
            </w:r>
            <w:r>
              <w:br/>
            </w:r>
            <w:r>
              <w:rPr>
                <w:rFonts w:ascii="Times New Roman"/>
                <w:b w:val="false"/>
                <w:i w:val="false"/>
                <w:color w:val="000000"/>
                <w:sz w:val="20"/>
              </w:rPr>
              <w:t>№ 362 шешімімен</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бұрышына өзгеріс енгізілді - Қостанай облысы Бейімбет Майлин ауданы мәслихатының 24.12.2021 </w:t>
      </w:r>
      <w:r>
        <w:rPr>
          <w:rFonts w:ascii="Times New Roman"/>
          <w:b w:val="false"/>
          <w:i w:val="false"/>
          <w:color w:val="ff0000"/>
          <w:sz w:val="28"/>
        </w:rPr>
        <w:t>№ 72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2" w:id="5"/>
    <w:p>
      <w:pPr>
        <w:spacing w:after="0"/>
        <w:ind w:left="0"/>
        <w:jc w:val="left"/>
      </w:pPr>
      <w:r>
        <w:rPr>
          <w:rFonts w:ascii="Times New Roman"/>
          <w:b/>
          <w:i w:val="false"/>
          <w:color w:val="000000"/>
        </w:rPr>
        <w:t xml:space="preserve"> Қостанай облысы Бейімбет Майлин ауданы Калинин ауылдық округінің бөлек жергілікті қоғамдастық жиындарын өткізудің қағидалары</w:t>
      </w:r>
    </w:p>
    <w:bookmarkEnd w:id="5"/>
    <w:p>
      <w:pPr>
        <w:spacing w:after="0"/>
        <w:ind w:left="0"/>
        <w:jc w:val="both"/>
      </w:pPr>
      <w:r>
        <w:rPr>
          <w:rFonts w:ascii="Times New Roman"/>
          <w:b w:val="false"/>
          <w:i w:val="false"/>
          <w:color w:val="ff0000"/>
          <w:sz w:val="28"/>
        </w:rPr>
        <w:t xml:space="preserve">
      Ескерту. 1-қосымша жаңа редакцияда - Қостанай облысы Бейімбет Майлин ауданы мәслихатының 24.12.2021 </w:t>
      </w:r>
      <w:r>
        <w:rPr>
          <w:rFonts w:ascii="Times New Roman"/>
          <w:b w:val="false"/>
          <w:i w:val="false"/>
          <w:color w:val="ff0000"/>
          <w:sz w:val="28"/>
        </w:rPr>
        <w:t>№ 72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3" w:id="6"/>
    <w:p>
      <w:pPr>
        <w:spacing w:after="0"/>
        <w:ind w:left="0"/>
        <w:jc w:val="left"/>
      </w:pPr>
      <w:r>
        <w:rPr>
          <w:rFonts w:ascii="Times New Roman"/>
          <w:b/>
          <w:i w:val="false"/>
          <w:color w:val="000000"/>
        </w:rPr>
        <w:t xml:space="preserve"> 1. Жалпы ережелер</w:t>
      </w:r>
    </w:p>
    <w:bookmarkEnd w:id="6"/>
    <w:bookmarkStart w:name="z27" w:id="7"/>
    <w:p>
      <w:pPr>
        <w:spacing w:after="0"/>
        <w:ind w:left="0"/>
        <w:jc w:val="both"/>
      </w:pPr>
      <w:r>
        <w:rPr>
          <w:rFonts w:ascii="Times New Roman"/>
          <w:b w:val="false"/>
          <w:i w:val="false"/>
          <w:color w:val="000000"/>
          <w:sz w:val="28"/>
        </w:rPr>
        <w:t xml:space="preserve">
      1. Осы Қостанай облысы Бейімбет Майлин ауданы Калинин ауылдық округінің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Калинин ауылдық округінің ауылдар тұрғындарының бөлек жергілікті қоғамдастық жиындарын өткізудің тәртібін белгілейді.</w:t>
      </w:r>
    </w:p>
    <w:bookmarkEnd w:id="7"/>
    <w:bookmarkStart w:name="z24"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8"/>
    <w:bookmarkStart w:name="z25" w:id="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9"/>
    <w:bookmarkStart w:name="z26" w:id="10"/>
    <w:p>
      <w:pPr>
        <w:spacing w:after="0"/>
        <w:ind w:left="0"/>
        <w:jc w:val="both"/>
      </w:pPr>
      <w:r>
        <w:rPr>
          <w:rFonts w:ascii="Times New Roman"/>
          <w:b w:val="false"/>
          <w:i w:val="false"/>
          <w:color w:val="000000"/>
          <w:sz w:val="28"/>
        </w:rPr>
        <w:t>
      2) жергілікті қоғамдастықтың бөлек жиыны – ауылдық округ тұрғындарының жергілікті қоғамдастық жиынына қатысу үшін өкілдерді сайлауға тікелей қатысуы.</w:t>
      </w:r>
    </w:p>
    <w:bookmarkEnd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Start w:name="z30" w:id="11"/>
    <w:p>
      <w:pPr>
        <w:spacing w:after="0"/>
        <w:ind w:left="0"/>
        <w:jc w:val="both"/>
      </w:pPr>
      <w:r>
        <w:rPr>
          <w:rFonts w:ascii="Times New Roman"/>
          <w:b w:val="false"/>
          <w:i w:val="false"/>
          <w:color w:val="000000"/>
          <w:sz w:val="28"/>
        </w:rPr>
        <w:t>
      5. Жергілікті қоғамдастықтың бөлек жиынын Калинин ауылдық округінің әкімі шақырады және ұйымдастырады.</w:t>
      </w:r>
    </w:p>
    <w:bookmarkEnd w:id="11"/>
    <w:bookmarkStart w:name="z31" w:id="12"/>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Калинин ауылдық округінің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2"/>
    <w:bookmarkStart w:name="z32" w:id="13"/>
    <w:p>
      <w:pPr>
        <w:spacing w:after="0"/>
        <w:ind w:left="0"/>
        <w:jc w:val="both"/>
      </w:pPr>
      <w:r>
        <w:rPr>
          <w:rFonts w:ascii="Times New Roman"/>
          <w:b w:val="false"/>
          <w:i w:val="false"/>
          <w:color w:val="000000"/>
          <w:sz w:val="28"/>
        </w:rPr>
        <w:t>
      7. Ауыл шегінде бөлек жергілікті қоғамдастық жиынын өткізуді Калинин ауылдық округінің әкімі ұйымдастырады.</w:t>
      </w:r>
    </w:p>
    <w:bookmarkEnd w:id="13"/>
    <w:bookmarkStart w:name="z33" w:id="14"/>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4"/>
    <w:bookmarkStart w:name="z34" w:id="15"/>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15"/>
    <w:bookmarkStart w:name="z35" w:id="16"/>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6"/>
    <w:bookmarkStart w:name="z36" w:id="17"/>
    <w:p>
      <w:pPr>
        <w:spacing w:after="0"/>
        <w:ind w:left="0"/>
        <w:jc w:val="both"/>
      </w:pPr>
      <w:r>
        <w:rPr>
          <w:rFonts w:ascii="Times New Roman"/>
          <w:b w:val="false"/>
          <w:i w:val="false"/>
          <w:color w:val="000000"/>
          <w:sz w:val="28"/>
        </w:rPr>
        <w:t>
      9. Жергілікті қоғамдастықтың бөлек жиынын Калинин ауылдық округінің әкімі немесе ол уәкілеттік берген тұлға ашады.</w:t>
      </w:r>
    </w:p>
    <w:bookmarkEnd w:id="17"/>
    <w:bookmarkStart w:name="z37" w:id="18"/>
    <w:p>
      <w:pPr>
        <w:spacing w:after="0"/>
        <w:ind w:left="0"/>
        <w:jc w:val="both"/>
      </w:pPr>
      <w:r>
        <w:rPr>
          <w:rFonts w:ascii="Times New Roman"/>
          <w:b w:val="false"/>
          <w:i w:val="false"/>
          <w:color w:val="000000"/>
          <w:sz w:val="28"/>
        </w:rPr>
        <w:t>
      Калинин ауылдық округінің әкімі немесе ол уәкілеттік берген тұлға бөлек жергілікті қоғамдастық жиынының төрағасы болып табылады.</w:t>
      </w:r>
    </w:p>
    <w:bookmarkEnd w:id="18"/>
    <w:bookmarkStart w:name="z38" w:id="19"/>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19"/>
    <w:bookmarkStart w:name="z39" w:id="20"/>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20"/>
    <w:bookmarkStart w:name="z40" w:id="21"/>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1"/>
    <w:bookmarkStart w:name="z41" w:id="22"/>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Калинин ауылдық округі әкімінің аппаратына беріледі.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27 ақпандағы</w:t>
            </w:r>
            <w:r>
              <w:br/>
            </w:r>
            <w:r>
              <w:rPr>
                <w:rFonts w:ascii="Times New Roman"/>
                <w:b w:val="false"/>
                <w:i w:val="false"/>
                <w:color w:val="000000"/>
                <w:sz w:val="20"/>
              </w:rPr>
              <w:t>№ 362 шешіміне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бұрышына өзгеріс енгізілді - Қостанай облысы Бейімбет Майлин ауданы мәслихатының 24.12.2021 </w:t>
      </w:r>
      <w:r>
        <w:rPr>
          <w:rFonts w:ascii="Times New Roman"/>
          <w:b w:val="false"/>
          <w:i w:val="false"/>
          <w:color w:val="ff0000"/>
          <w:sz w:val="28"/>
        </w:rPr>
        <w:t>№ 72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Қостанай облысы Бейімбет Майлин ауданы Калинин ауылдық округінің жергілікті қоғамдастық жиынына қатысу үшін ауылдар тұрғындары өкілдерінің сандық құрамы</w:t>
      </w:r>
    </w:p>
    <w:p>
      <w:pPr>
        <w:spacing w:after="0"/>
        <w:ind w:left="0"/>
        <w:jc w:val="both"/>
      </w:pPr>
      <w:r>
        <w:rPr>
          <w:rFonts w:ascii="Times New Roman"/>
          <w:b w:val="false"/>
          <w:i w:val="false"/>
          <w:color w:val="ff0000"/>
          <w:sz w:val="28"/>
        </w:rPr>
        <w:t xml:space="preserve">
      Ескерту. 2-қосымша жаңа редакцияда - Қостанай облысы Бейімбет Майлин ауданы мәслихатының 09.03.2022 </w:t>
      </w:r>
      <w:r>
        <w:rPr>
          <w:rFonts w:ascii="Times New Roman"/>
          <w:b w:val="false"/>
          <w:i w:val="false"/>
          <w:color w:val="ff0000"/>
          <w:sz w:val="28"/>
        </w:rPr>
        <w:t>№ 100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Нагорное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