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a7fc" w14:textId="9e9a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13 сәуірдегі № 81 қаулысы. Қостанай облысының Әділет департаментінде 2020 жылғы 15 сәуірде № 9122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 – 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Ескертпе: 1, 2, 3, 4 - жылына қашаны пайдалану кезегі.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