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e3a3d" w14:textId="25e3a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қатарындағы кемтар балаларды үйде оқытуға жұмсаған шығындарын өндіріп алу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мәслихатының 2020 жылғы 15 мамырдағы № 383 шешімі. Қостанай облысының Әділет департаментінде 2020 жылғы 19 мамырда № 9198 болып тіркелді. Күші жойылды - Қостанай облысы Бейімбет Майлин ауданы мәслихатының 2021 жылғы 15 қазандағы № 55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Бейімбет Майлин ауданы мәслихатының 15.10.2021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"Кемтар балаларды әлеуметтік және медициналық-педагогикалық түзеу арқылы қолдау туралы" 2002 жылғы 11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ауданның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Мүгедектер қатарындағы кемтар балаларды (бұдан әрі - кемтар балалар) жеке оқыту жоспары бойынша үйде оқытуға жұмсаған шығындары (бұдан әрі - оқытуға жұмсаған шығындарын өндіріп алу) ай сайын алты айлық есептік көрсеткіш мөлшерінде өндіріп алынсын.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Мыналар: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оқытуға жұмсаған шығындарын өндіріп алуды "Бейімбет Майлин ауданы әкімдігінің жұмыспен қамту және әлеуметтік бағдарламалар бөлімі" мемлекеттік мекемесі жүргізеді;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оқытуға жұмсаған шығындарын өндіріп алу үйде оқытылатын кемтар балалардың ата-аналарына және өзге де заңды өкілдеріне (бұдан әрі – көрсетілетін қызметті алушылар) беріледі;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оқытуға жұмсаған шығындарын өндіріп алу үшін көрсетілетін қызметті алушы мынадай құжаттарды: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алушының жеке басын куәландыратын құжатты (жеке басын сәйкестендіру үшін);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психологиялық - медициналық - педагогикалық консультацияның қорытындысын;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туралы анықтаманы;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шотының нөмірі туралы мәліметтерді растайтын құжатты;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орнының мүгедек баланы үйде оқыту фактісін растайтын анықтамасын ұсынады.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Салыстырып тексеру үшін құжаттардың түпнұсқалары және көшірмелері ұсынылады, одан кейін құжаттардың түпнұсқалары көрсетілетін қызметті алушыға қайтарылады;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оқытуға жұмсаған шығындарын өндіріп алу үшін төлемақылар тиісті оқу жылы ішінде өтініш берген айынан бастап тағайындалады және әр кемтар балаға ай сайын төленеді деп белгіленсін;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оқытуға жұмсаған шығындарын өндіріп алу мынадай мән-жайлар туындаған айдан кейінгі айдан бастап тоқтатылады: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алушының және (немесе) баланың қайтыс болуы;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алушының және (немесе) баланың ауданнан тыс тұрақты тұруға кетуі;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баланың толық мемлекет қарауына берілуі;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алушының жәрдемақының (жәрдемақылардың) заңсыз тағайындалуына әкеп соқтырған дәйексіз мәліметтер табыс етуі;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неке-отбасы заңнамасында белгіленген жағдайларда ата-аналарды ата-ана құқықтарынан айыру немесе құқықтарын шектеу, бала асырап алуды жарамсыз деп тану немесе оның күшін жою, қорғаншыларды (қамқоршыларды) өз міндеттерін атқарудан босату немесе шеттету;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артық төленген сомалар - ерікті түрде, ал бас тартқан жағдайда сот шешімінің негізінде сот тәртібімен қайтарылуға жатады.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Бейімбет Майлин ауданы мәслихатының кейбір шешімдерінің күші жойылды деп танылсын.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Руднева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Бейімбет Майлин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Бейімбет Майлин ауданы мәслихатының күші жойылған кейбір шешімдерінің тізбесі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"Мүгедектер қатарындағы кемтар балаларды үйде оқытуға жұмсаған шығындарын өндіріп алу туралы" 2014 жылғы 30 қазандағы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27 қарашада "Маяк" газетінде жарияланған, Нормативтік құқықтық актілерді мемлекеттік тіркеу тізілімінде № 5164 болып тіркелген) шешімі;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Мәслихаттың "Мәслихаттың 2014 жылғы 30 қазандағы № 235 "Мүгедектер қатарындағы кемтар балаларды үйде оқытуға жұмсаған шығындарын өндіріп алу туралы" шешіміне өзгерістер енгізу туралы" 2016 жылғы 21 сәуірдегі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000000"/>
          <w:sz w:val="28"/>
        </w:rPr>
        <w:t xml:space="preserve"> (2016 жылғы 2 маусымда "Маяк" газетінде жарияланған, Нормативтік құқықтық актілерді мемлекеттік тіркеу тізілімінде № 6373 болып тіркелген) шешімі;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Мәслихаттың "Мәслихаттың 2014 жылғы 30 қазандағы № 235 "Мүгедектер қатарындағы кемтар балаларды үйде оқытуға жұмсаған шығындарын өндіріп алу туралы" шешіміне өзгерістер енгізу туралы" 2019 жылғы 23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нормативтік құқықтық актілерінің эталондық бақылау банкінде 2019 жылғы 30 қыркүйекте жарияланған, Нормативтік құқықтық актілерді мемлекеттік тіркеу тізілімінде № 8678 болып тіркелген) шешімі.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