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1a1a" w14:textId="b8b1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14 қаңтардағы № 342 "Бейімбет Майлин ауданының 2020-2022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2020 жылғы 25 маусымдағы № 392 шешімі. Қостанай облысының Әділет департаментінде 2020 жылғы 29 маусымда № 9297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ауданның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"Бейімбет Майлин ауданының 2020-2022 жылдарға арналған аудандық бюджеті туралы" 2020 жылғы 14 қаңтардағы </w:t>
      </w:r>
      <w:r>
        <w:rPr>
          <w:rFonts w:ascii="Times New Roman"/>
          <w:b w:val="false"/>
          <w:i w:val="false"/>
          <w:color w:val="000000"/>
          <w:sz w:val="28"/>
        </w:rPr>
        <w:t>№ 342</w:t>
      </w:r>
      <w:r>
        <w:rPr>
          <w:rFonts w:ascii="Times New Roman"/>
          <w:b w:val="false"/>
          <w:i w:val="false"/>
          <w:color w:val="000000"/>
          <w:sz w:val="28"/>
        </w:rPr>
        <w:t xml:space="preserve"> шешіміне (2020 жылғы 16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8886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5 737 866,1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2 027 974,0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10 501,0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88 931,0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3 610 460,1 мың теңге;</w:t>
      </w:r>
    </w:p>
    <w:bookmarkEnd w:id="8"/>
    <w:bookmarkStart w:name="z13" w:id="9"/>
    <w:p>
      <w:pPr>
        <w:spacing w:after="0"/>
        <w:ind w:left="0"/>
        <w:jc w:val="both"/>
      </w:pPr>
      <w:r>
        <w:rPr>
          <w:rFonts w:ascii="Times New Roman"/>
          <w:b w:val="false"/>
          <w:i w:val="false"/>
          <w:color w:val="000000"/>
          <w:sz w:val="28"/>
        </w:rPr>
        <w:t>
      2) шығындар – 5 741 351,9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444 579,3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474 878,3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30 299,0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26 838,0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-474 903,1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474 903,1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11), 12), 13) тармақшалармен толықтырылсын:</w:t>
      </w:r>
    </w:p>
    <w:bookmarkEnd w:id="16"/>
    <w:bookmarkStart w:name="z21" w:id="17"/>
    <w:p>
      <w:pPr>
        <w:spacing w:after="0"/>
        <w:ind w:left="0"/>
        <w:jc w:val="both"/>
      </w:pPr>
      <w:r>
        <w:rPr>
          <w:rFonts w:ascii="Times New Roman"/>
          <w:b w:val="false"/>
          <w:i w:val="false"/>
          <w:color w:val="000000"/>
          <w:sz w:val="28"/>
        </w:rPr>
        <w:t>
      "11) "Ауыл – Ел бесігі" жобасы шеңберінде ауылдық елді мекендердегі әлеуметтік және инженерлік инфрақұрылым бойынша іс-шараларды іске асыруға;</w:t>
      </w:r>
    </w:p>
    <w:bookmarkEnd w:id="17"/>
    <w:bookmarkStart w:name="z22" w:id="18"/>
    <w:p>
      <w:pPr>
        <w:spacing w:after="0"/>
        <w:ind w:left="0"/>
        <w:jc w:val="both"/>
      </w:pPr>
      <w:r>
        <w:rPr>
          <w:rFonts w:ascii="Times New Roman"/>
          <w:b w:val="false"/>
          <w:i w:val="false"/>
          <w:color w:val="000000"/>
          <w:sz w:val="28"/>
        </w:rPr>
        <w:t>
      12) шағын және орта бизнес субъектілері үшін салық жүктемесінің төмендеуіне байланысты шығындарды өтеуге;</w:t>
      </w:r>
    </w:p>
    <w:bookmarkEnd w:id="18"/>
    <w:bookmarkStart w:name="z23" w:id="19"/>
    <w:p>
      <w:pPr>
        <w:spacing w:after="0"/>
        <w:ind w:left="0"/>
        <w:jc w:val="both"/>
      </w:pPr>
      <w:r>
        <w:rPr>
          <w:rFonts w:ascii="Times New Roman"/>
          <w:b w:val="false"/>
          <w:i w:val="false"/>
          <w:color w:val="000000"/>
          <w:sz w:val="28"/>
        </w:rPr>
        <w:t>
      13) Қазақстан Республикасында төтенше жағдай режимінде коммуналдық қызметтерге ақы төлеу бойынша халықтың төлемдерін өтеуге.";</w:t>
      </w:r>
    </w:p>
    <w:bookmarkEnd w:id="19"/>
    <w:bookmarkStart w:name="z24" w:id="20"/>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6-1-тармағымен</w:t>
      </w:r>
      <w:r>
        <w:rPr>
          <w:rFonts w:ascii="Times New Roman"/>
          <w:b w:val="false"/>
          <w:i w:val="false"/>
          <w:color w:val="000000"/>
          <w:sz w:val="28"/>
        </w:rPr>
        <w:t xml:space="preserve"> толықтырылсын:</w:t>
      </w:r>
    </w:p>
    <w:bookmarkEnd w:id="20"/>
    <w:bookmarkStart w:name="z25" w:id="21"/>
    <w:p>
      <w:pPr>
        <w:spacing w:after="0"/>
        <w:ind w:left="0"/>
        <w:jc w:val="both"/>
      </w:pPr>
      <w:r>
        <w:rPr>
          <w:rFonts w:ascii="Times New Roman"/>
          <w:b w:val="false"/>
          <w:i w:val="false"/>
          <w:color w:val="000000"/>
          <w:sz w:val="28"/>
        </w:rPr>
        <w:t>
      "6-1. 2020 жылға арналған аудандық бюджетте Жұмыспен қамту жол картасы шеңберінде шараларды қаржыландыру үшін облыстық бюджеттен кредиттер сомаларының түсімі қөзделгені ескерілсін.";</w:t>
      </w:r>
    </w:p>
    <w:bookmarkEnd w:id="21"/>
    <w:bookmarkStart w:name="z26"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22"/>
    <w:bookmarkStart w:name="z27" w:id="23"/>
    <w:p>
      <w:pPr>
        <w:spacing w:after="0"/>
        <w:ind w:left="0"/>
        <w:jc w:val="both"/>
      </w:pPr>
      <w:r>
        <w:rPr>
          <w:rFonts w:ascii="Times New Roman"/>
          <w:b w:val="false"/>
          <w:i w:val="false"/>
          <w:color w:val="000000"/>
          <w:sz w:val="28"/>
        </w:rPr>
        <w:t>
      "7. Бейімбет Майлин ауданы жергілікті атқарушы органының 2020 жылға арналған резерві 23 170,4 мың теңге сомасында бекітілсін.";</w:t>
      </w:r>
    </w:p>
    <w:bookmarkEnd w:id="23"/>
    <w:bookmarkStart w:name="z28"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4"/>
    <w:bookmarkStart w:name="z29" w:id="25"/>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Шекк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25 маусымдағы</w:t>
            </w:r>
            <w:r>
              <w:br/>
            </w:r>
            <w:r>
              <w:rPr>
                <w:rFonts w:ascii="Times New Roman"/>
                <w:b w:val="false"/>
                <w:i w:val="false"/>
                <w:color w:val="000000"/>
                <w:sz w:val="20"/>
              </w:rPr>
              <w:t>№ 392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2020 жылғы 14 қаңтардағы</w:t>
            </w:r>
            <w:r>
              <w:br/>
            </w:r>
            <w:r>
              <w:rPr>
                <w:rFonts w:ascii="Times New Roman"/>
                <w:b w:val="false"/>
                <w:i w:val="false"/>
                <w:color w:val="000000"/>
                <w:sz w:val="20"/>
              </w:rPr>
              <w:t>№ 342 шешіміне</w:t>
            </w:r>
            <w:r>
              <w:br/>
            </w:r>
            <w:r>
              <w:rPr>
                <w:rFonts w:ascii="Times New Roman"/>
                <w:b w:val="false"/>
                <w:i w:val="false"/>
                <w:color w:val="000000"/>
                <w:sz w:val="20"/>
              </w:rPr>
              <w:t>1-қосымша</w:t>
            </w:r>
          </w:p>
        </w:tc>
      </w:tr>
    </w:tbl>
    <w:bookmarkStart w:name="z34" w:id="26"/>
    <w:p>
      <w:pPr>
        <w:spacing w:after="0"/>
        <w:ind w:left="0"/>
        <w:jc w:val="left"/>
      </w:pPr>
      <w:r>
        <w:rPr>
          <w:rFonts w:ascii="Times New Roman"/>
          <w:b/>
          <w:i w:val="false"/>
          <w:color w:val="000000"/>
        </w:rPr>
        <w:t xml:space="preserve"> 2020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3610460,1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3610440,4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2683687,5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2523597,5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474903,1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25 маусымдағы</w:t>
            </w:r>
            <w:r>
              <w:br/>
            </w:r>
            <w:r>
              <w:rPr>
                <w:rFonts w:ascii="Times New Roman"/>
                <w:b w:val="false"/>
                <w:i w:val="false"/>
                <w:color w:val="000000"/>
                <w:sz w:val="20"/>
              </w:rPr>
              <w:t>№ 392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14 қаңтардағы</w:t>
            </w:r>
            <w:r>
              <w:br/>
            </w:r>
            <w:r>
              <w:rPr>
                <w:rFonts w:ascii="Times New Roman"/>
                <w:b w:val="false"/>
                <w:i w:val="false"/>
                <w:color w:val="000000"/>
                <w:sz w:val="20"/>
              </w:rPr>
              <w:t>№ 342 шешіміне</w:t>
            </w:r>
            <w:r>
              <w:br/>
            </w:r>
            <w:r>
              <w:rPr>
                <w:rFonts w:ascii="Times New Roman"/>
                <w:b w:val="false"/>
                <w:i w:val="false"/>
                <w:color w:val="000000"/>
                <w:sz w:val="20"/>
              </w:rPr>
              <w:t>2-қосымша</w:t>
            </w:r>
          </w:p>
        </w:tc>
      </w:tr>
    </w:tbl>
    <w:bookmarkStart w:name="z37" w:id="27"/>
    <w:p>
      <w:pPr>
        <w:spacing w:after="0"/>
        <w:ind w:left="0"/>
        <w:jc w:val="left"/>
      </w:pPr>
      <w:r>
        <w:rPr>
          <w:rFonts w:ascii="Times New Roman"/>
          <w:b/>
          <w:i w:val="false"/>
          <w:color w:val="000000"/>
        </w:rPr>
        <w:t xml:space="preserve"> 2021 жылға арналған аудандық бюджет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1908514,6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1908514,6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1908514,6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25 маусымдағы</w:t>
            </w:r>
            <w:r>
              <w:br/>
            </w:r>
            <w:r>
              <w:rPr>
                <w:rFonts w:ascii="Times New Roman"/>
                <w:b w:val="false"/>
                <w:i w:val="false"/>
                <w:color w:val="000000"/>
                <w:sz w:val="20"/>
              </w:rPr>
              <w:t>№ 392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2020 жылғы 14 қаңтардағы</w:t>
            </w:r>
            <w:r>
              <w:br/>
            </w:r>
            <w:r>
              <w:rPr>
                <w:rFonts w:ascii="Times New Roman"/>
                <w:b w:val="false"/>
                <w:i w:val="false"/>
                <w:color w:val="000000"/>
                <w:sz w:val="20"/>
              </w:rPr>
              <w:t xml:space="preserve"> № 342 шешіміне </w:t>
            </w:r>
            <w:r>
              <w:br/>
            </w:r>
            <w:r>
              <w:rPr>
                <w:rFonts w:ascii="Times New Roman"/>
                <w:b w:val="false"/>
                <w:i w:val="false"/>
                <w:color w:val="000000"/>
                <w:sz w:val="20"/>
              </w:rPr>
              <w:t>3-қосымша</w:t>
            </w:r>
          </w:p>
        </w:tc>
      </w:tr>
    </w:tbl>
    <w:bookmarkStart w:name="z40" w:id="28"/>
    <w:p>
      <w:pPr>
        <w:spacing w:after="0"/>
        <w:ind w:left="0"/>
        <w:jc w:val="left"/>
      </w:pPr>
      <w:r>
        <w:rPr>
          <w:rFonts w:ascii="Times New Roman"/>
          <w:b/>
          <w:i w:val="false"/>
          <w:color w:val="000000"/>
        </w:rPr>
        <w:t xml:space="preserve"> 2022 жылға арналған аудандық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1231684,0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