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39aa" w14:textId="cc43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19 тамыздағы № 407 шешімі. Қостанай облысының Әділет департаментінде 2020 жылғы 20 тамызда № 9387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1. 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2020 жылы көтерме жәрдемақы және тұрғын үй сатып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xml:space="preserve">
      2. Мәслихаттың "Бейімбет Майлин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 2020 жылғы 29 сәуірдегі № 379 </w:t>
      </w:r>
      <w:r>
        <w:rPr>
          <w:rFonts w:ascii="Times New Roman"/>
          <w:b w:val="false"/>
          <w:i w:val="false"/>
          <w:color w:val="000000"/>
          <w:sz w:val="28"/>
        </w:rPr>
        <w:t>шешімінің</w:t>
      </w:r>
      <w:r>
        <w:rPr>
          <w:rFonts w:ascii="Times New Roman"/>
          <w:b w:val="false"/>
          <w:i w:val="false"/>
          <w:color w:val="000000"/>
          <w:sz w:val="28"/>
        </w:rPr>
        <w:t xml:space="preserve"> (2020 жылғы 4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9155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