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13c" w14:textId="78ba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2021 жылға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18 қарашадағы № 279 қаулысы. Қостанай облысының Әділет департаментінде 2020 жылғы 20 қарашада № 9569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2021 жылға арналған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Бейімбет Майлин ауданы әкімдігінің интернет-ресурсында орналастыруы қамтамасыз етілсін.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2021 жылға арналған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ЭЛЕВАТОРЫ"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