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9fe5d" w14:textId="9d9fe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Новоильинов ауылдық округі әкімінің 2020 жылғы 23 маусымдағы № 3 шешімі. Қостанай облысының Әділет департаментінде 2020 жылғы 25 маусымда № 9289 болып тіркелді. Күші жойылды - Қостанай облысы Бейімбет Майлин ауданы Новоильинов ауылдық округі әкімінің 2020 жылғы 2 желтоқсандағы № 6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Бейімбет Майлин ауданы Новоильинов ауылдық округі әкімінің 02.12.2020 </w:t>
      </w:r>
      <w:r>
        <w:rPr>
          <w:rFonts w:ascii="Times New Roman"/>
          <w:b w:val="false"/>
          <w:i w:val="false"/>
          <w:color w:val="ff0000"/>
          <w:sz w:val="28"/>
        </w:rPr>
        <w:t>№ 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10-1-бабының</w:t>
      </w:r>
      <w:r>
        <w:rPr>
          <w:rFonts w:ascii="Times New Roman"/>
          <w:b w:val="false"/>
          <w:i w:val="false"/>
          <w:color w:val="000000"/>
          <w:sz w:val="28"/>
        </w:rPr>
        <w:t xml:space="preserve"> 7) тармақшасына сәйкес және "Қазақстан Республикасы Ауыл шаруашылығы министрлігі Ветеринариялық бақылау және қадағалау комитеті Бейімбет Майлин ауданының аумақтық инспекциясы" мемлекеттік мекемесі басшысының 2020 жылғы 25 мамырдағы № 01-20/249 ұсынысы негізінде Новоильинов ауылдық округінің әкімі ШЕШІМ ҚАБЫЛДАДЫ:</w:t>
      </w:r>
    </w:p>
    <w:bookmarkStart w:name="z5" w:id="1"/>
    <w:p>
      <w:pPr>
        <w:spacing w:after="0"/>
        <w:ind w:left="0"/>
        <w:jc w:val="both"/>
      </w:pPr>
      <w:r>
        <w:rPr>
          <w:rFonts w:ascii="Times New Roman"/>
          <w:b w:val="false"/>
          <w:i w:val="false"/>
          <w:color w:val="000000"/>
          <w:sz w:val="28"/>
        </w:rPr>
        <w:t>
      1. Қостанай облысы Бейімбет Майлин ауданы Новоильинов ауылдық округінің Богородское ауылында орналасқан "Калиев Аскар Уразбаевич" шаруа қожалығының және Болбат Любовь Петровнаның жеке ауласының аумағында ірі қара малдың бруцеллез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 республикалық мемлекеттік мекемесіне (келісім бойынша), "Қазақстан Республикасы Ауыл шаруашылығы министрлігі Ветеринариялық бақылау және қадағалау комитетi Бейімбет Майлин ауданының аумақтық инспекциясы" мемлекеттік мекемесіне (келісім бойынша) анықталған эпизоотиялық ошақта ветеринариялық-санитариялық қолайлы жағдайға қол жеткізу үшін қажетті ветеринариялық-санитариялық іс-шараларды жүргізу ұсынылсын.</w:t>
      </w:r>
    </w:p>
    <w:bookmarkEnd w:id="2"/>
    <w:bookmarkStart w:name="z7" w:id="3"/>
    <w:p>
      <w:pPr>
        <w:spacing w:after="0"/>
        <w:ind w:left="0"/>
        <w:jc w:val="both"/>
      </w:pPr>
      <w:r>
        <w:rPr>
          <w:rFonts w:ascii="Times New Roman"/>
          <w:b w:val="false"/>
          <w:i w:val="false"/>
          <w:color w:val="000000"/>
          <w:sz w:val="28"/>
        </w:rPr>
        <w:t>
      3. "Новоильинов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 мемлекеттік тіркелуін;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Бейімбет Майлин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Таймасов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