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0cf3" w14:textId="d930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20 мамырдағы № 17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17 қаңтардағы № 342 шешімі. Қостанай облысының Әділет департаментінде 2020 жылғы 7 ақпанда № 8957 болып тіркелді. Күші жойылды - Қостанай облысы Ұзынкөл ауданы мәслихатының 2020 жылғы 19 тамыздағы № 400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"Жиналыстар, митингілер, шерулер, пикеттер және демонстрациялар өткізуді қосымша реттеу туралы қағидаларын бекіту туралы" 2016 жылғы 20 мамырдағы </w:t>
      </w:r>
      <w:r>
        <w:rPr>
          <w:rFonts w:ascii="Times New Roman"/>
          <w:b w:val="false"/>
          <w:i w:val="false"/>
          <w:color w:val="000000"/>
          <w:sz w:val="28"/>
        </w:rPr>
        <w:t>№ 17</w:t>
      </w:r>
      <w:r>
        <w:rPr>
          <w:rFonts w:ascii="Times New Roman"/>
          <w:b w:val="false"/>
          <w:i w:val="false"/>
          <w:color w:val="000000"/>
          <w:sz w:val="28"/>
        </w:rPr>
        <w:t xml:space="preserve"> шешіміне (2016 жылғы 13 шілдеде "Әділет" ақпараттық-құқықтық жүйесінде жарияланған, Нормативтік құқықтық актілерді мемлекеттік тіркеу тізілімінде № 6493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Жиналыстар, митингілер, шерулер, пикеттер және демонстрациялар өткізуді қосымша реттеу туралы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17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митингілер,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Жиналыстар және митингiлер өткізу орындары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8349"/>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көшесіндегі "Тәуелсіздік" саябағы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17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митингілер,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 w:id="5"/>
    <w:p>
      <w:pPr>
        <w:spacing w:after="0"/>
        <w:ind w:left="0"/>
        <w:jc w:val="left"/>
      </w:pPr>
      <w:r>
        <w:rPr>
          <w:rFonts w:ascii="Times New Roman"/>
          <w:b/>
          <w:i w:val="false"/>
          <w:color w:val="000000"/>
        </w:rPr>
        <w:t xml:space="preserve"> Шерулер, пикеттер және демонстрациялар өткізу маршруттары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пикеттер және демонстрациялар өткізу маршруттары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Абылай хан көшелерінің қиылысынан, Абылай хан және Тоқбаев көшелерінің қиылысына дейін. Абылай хан және Тоқбаев көшелерінің қиылысынан Тоқбаев және Абай көшелерінің қиылысына дейін. Тоқбаев және Абай көшелерінің қиылысынан "Тәуелсіздік" саябағына дейін</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және Абай көшелерінің қиылысынан "Тәуелсіздік" саябағына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