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61fc" w14:textId="318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20 қарашадағы № 229 "Сайлау алдындағы үгіт жүргізуге барлық кандидаттар үшін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2020 жылғы 15 сәуірдегі № 62 қаулысы. Қостанай облысының Әділет департаментінде 2020 жылғы 15 сәуірде № 9123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сайлау комиссиясымен бірлесіп (келісім бойынша) Ұзынкөл ауданы әкімдігінің "Сайлау алдындағы үгіт жүргізуге барлық кандидаттар үшін үгіттік баспа материалдарын орналастыру үшін орындар белгілеу туралы" 2015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24 желтоқсанда "Нұрлы жол" газеттінде жарияланған, Нормативтік құқықтық актілерді мемлекеттік тіркеу тізілімінде № 6071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Ұзынкөл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 жүргізуге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052"/>
        <w:gridCol w:w="9615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"Пресногорьков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"Ресей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"Арзамасс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"Суворов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"Троебратск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"Федоров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"Чапай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"Ұзынкөл ауданының білім беру бөлімі" мемлекеттік мекемесінің "№ 1 Ұзынкөл орта мектебі" коммуналдық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"Ұзынкөл ауданының білім беру бөлімі" мемлекеттік мекемесінің "№ 2 Ұзынкөл орта мектебі" коммуналдық мемлекеттік мекемесі ғимаратының жанындағы стенд;</w:t>
            </w:r>
          </w:p>
          <w:bookmarkEnd w:id="9"/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"Бауман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"Ершов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"Соколов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"Белоглин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"Киев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"Киров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"Куйбышев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"Новопокров орта мектебі"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