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05ba5" w14:textId="5f05b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денсаулық сақтау, әлеуметтік қамсыздандыру, білім беру, мәдениет және спорт саласындағы мамандарға жиырма бес пайызға жоғарылатылған лауазымдық айлықақылар мен тарифтік мөлшерлемелерді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мәслихатының 2020 жылғы 24 маусымдағы № 388 шешімі. Қостанай облысының Әділет департаментінде 2020 жылғы 25 маусымда № 9287 болып тіркелді. Күші жойылды – Қостанай облысы Ұзынкөл ауданы мәслихатының 2021 жылғы 12 ақпандағы № 13 шешімімен</w:t>
      </w:r>
    </w:p>
    <w:p>
      <w:pPr>
        <w:spacing w:after="0"/>
        <w:ind w:left="0"/>
        <w:jc w:val="both"/>
      </w:pPr>
      <w:r>
        <w:rPr>
          <w:rFonts w:ascii="Times New Roman"/>
          <w:b w:val="false"/>
          <w:i w:val="false"/>
          <w:color w:val="ff0000"/>
          <w:sz w:val="28"/>
        </w:rPr>
        <w:t xml:space="preserve">
      Ескерту. Күші жойылды Қостанай облысы Ұзынкөл ауданы мәслихатының 12.02.2021 </w:t>
      </w:r>
      <w:r>
        <w:rPr>
          <w:rFonts w:ascii="Times New Roman"/>
          <w:b w:val="false"/>
          <w:i w:val="false"/>
          <w:color w:val="ff0000"/>
          <w:sz w:val="28"/>
        </w:rPr>
        <w:t>№ 13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2015 жылғы 23 қарашадағы Қазақстан Республикасы Еңбек Кодексінің </w:t>
      </w:r>
      <w:r>
        <w:rPr>
          <w:rFonts w:ascii="Times New Roman"/>
          <w:b w:val="false"/>
          <w:i w:val="false"/>
          <w:color w:val="000000"/>
          <w:sz w:val="28"/>
        </w:rPr>
        <w:t>139-бабы</w:t>
      </w:r>
      <w:r>
        <w:rPr>
          <w:rFonts w:ascii="Times New Roman"/>
          <w:b w:val="false"/>
          <w:i w:val="false"/>
          <w:color w:val="000000"/>
          <w:sz w:val="28"/>
        </w:rPr>
        <w:t xml:space="preserve"> 9-тармағына сәйкес Ұзынкөл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1. Азаматтық қызметшілер болып табылатын және ауылдық жерде жұмыс істейтін денсаулық сақтау, әлеуметтік қамсыздандыру, білім беру, мәдениет және спорт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End w:id="1"/>
    <w:bookmarkStart w:name="z6" w:id="2"/>
    <w:p>
      <w:pPr>
        <w:spacing w:after="0"/>
        <w:ind w:left="0"/>
        <w:jc w:val="both"/>
      </w:pPr>
      <w:r>
        <w:rPr>
          <w:rFonts w:ascii="Times New Roman"/>
          <w:b w:val="false"/>
          <w:i w:val="false"/>
          <w:color w:val="000000"/>
          <w:sz w:val="28"/>
        </w:rPr>
        <w:t xml:space="preserve">
      2. Мәслихаттың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мамандарға кемінде жиырма бес пайызға жоғарылатылған лауазымдық айлықақылар мен тарифтік мөлшерлемелер белгілеу туралы" 2018 жылғы 17 қыркүйектегі </w:t>
      </w:r>
      <w:r>
        <w:rPr>
          <w:rFonts w:ascii="Times New Roman"/>
          <w:b w:val="false"/>
          <w:i w:val="false"/>
          <w:color w:val="000000"/>
          <w:sz w:val="28"/>
        </w:rPr>
        <w:t>№ 226</w:t>
      </w:r>
      <w:r>
        <w:rPr>
          <w:rFonts w:ascii="Times New Roman"/>
          <w:b w:val="false"/>
          <w:i w:val="false"/>
          <w:color w:val="000000"/>
          <w:sz w:val="28"/>
        </w:rPr>
        <w:t xml:space="preserve"> шешімінің (2018 жылғы 12 қазанда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8057 болып тіркелген)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Жумабаев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Ұзынкөл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Бараншина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