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75cb" w14:textId="b0f7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2021-2023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28 желтоқсандағы № 437 шешімі. Қостанай облысының Әділет департаментінде 2020 жылғы 30 желтоқсанда № 9679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Ұзынкөл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4716122,5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995072,5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671,0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675,0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3719704,0 мың теңге;</w:t>
      </w:r>
    </w:p>
    <w:bookmarkEnd w:id="6"/>
    <w:bookmarkStart w:name="z13" w:id="7"/>
    <w:p>
      <w:pPr>
        <w:spacing w:after="0"/>
        <w:ind w:left="0"/>
        <w:jc w:val="both"/>
      </w:pPr>
      <w:r>
        <w:rPr>
          <w:rFonts w:ascii="Times New Roman"/>
          <w:b w:val="false"/>
          <w:i w:val="false"/>
          <w:color w:val="000000"/>
          <w:sz w:val="28"/>
        </w:rPr>
        <w:t>
      2) шығындар – 4767507,5 мың теңге;</w:t>
      </w:r>
    </w:p>
    <w:bookmarkEnd w:id="7"/>
    <w:bookmarkStart w:name="z14" w:id="8"/>
    <w:p>
      <w:pPr>
        <w:spacing w:after="0"/>
        <w:ind w:left="0"/>
        <w:jc w:val="both"/>
      </w:pPr>
      <w:r>
        <w:rPr>
          <w:rFonts w:ascii="Times New Roman"/>
          <w:b w:val="false"/>
          <w:i w:val="false"/>
          <w:color w:val="000000"/>
          <w:sz w:val="28"/>
        </w:rPr>
        <w:t>
      3) таза бюджеттiк кредиттеу – 23106,5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38479,5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15373,0 мың теңге;</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108087,1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108087,1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- 182578,6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182578,6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Ұзынкөл ауданы мәслихатының 03.12.2021 </w:t>
      </w:r>
      <w:r>
        <w:rPr>
          <w:rFonts w:ascii="Times New Roman"/>
          <w:b w:val="false"/>
          <w:i w:val="false"/>
          <w:color w:val="000000"/>
          <w:sz w:val="28"/>
        </w:rPr>
        <w:t>№ 78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2021 жылға арналған аудандық бюджетте облыстық бюджеттен берілетін субвенция көлемі 1948879,0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Аудандық бюджеттен облыстық бюджетке бюджеттік алып қоюлар көзделмеген.</w:t>
      </w:r>
    </w:p>
    <w:bookmarkEnd w:id="14"/>
    <w:bookmarkStart w:name="z21" w:id="15"/>
    <w:p>
      <w:pPr>
        <w:spacing w:after="0"/>
        <w:ind w:left="0"/>
        <w:jc w:val="both"/>
      </w:pPr>
      <w:r>
        <w:rPr>
          <w:rFonts w:ascii="Times New Roman"/>
          <w:b w:val="false"/>
          <w:i w:val="false"/>
          <w:color w:val="000000"/>
          <w:sz w:val="28"/>
        </w:rPr>
        <w:t>
      3. 2021 жылға арналған аудандық бюджетте аудандық бюджеттен ауылдардың, ауылдық округтердің бюджеттеріне берілетін субвенциялар көлемдері 246677,0 мың теңге сомасында көзделгені ескерілсін, оның ішінде:</w:t>
      </w:r>
    </w:p>
    <w:bookmarkEnd w:id="15"/>
    <w:bookmarkStart w:name="z22" w:id="16"/>
    <w:p>
      <w:pPr>
        <w:spacing w:after="0"/>
        <w:ind w:left="0"/>
        <w:jc w:val="both"/>
      </w:pPr>
      <w:r>
        <w:rPr>
          <w:rFonts w:ascii="Times New Roman"/>
          <w:b w:val="false"/>
          <w:i w:val="false"/>
          <w:color w:val="000000"/>
          <w:sz w:val="28"/>
        </w:rPr>
        <w:t>
      Бауман ауылы – 13789,0 мың теңге;</w:t>
      </w:r>
    </w:p>
    <w:bookmarkEnd w:id="16"/>
    <w:bookmarkStart w:name="z23" w:id="17"/>
    <w:p>
      <w:pPr>
        <w:spacing w:after="0"/>
        <w:ind w:left="0"/>
        <w:jc w:val="both"/>
      </w:pPr>
      <w:r>
        <w:rPr>
          <w:rFonts w:ascii="Times New Roman"/>
          <w:b w:val="false"/>
          <w:i w:val="false"/>
          <w:color w:val="000000"/>
          <w:sz w:val="28"/>
        </w:rPr>
        <w:t>
      Ершов ауылдық округі – 14565,0 мың теңге;</w:t>
      </w:r>
    </w:p>
    <w:bookmarkEnd w:id="17"/>
    <w:bookmarkStart w:name="z24" w:id="18"/>
    <w:p>
      <w:pPr>
        <w:spacing w:after="0"/>
        <w:ind w:left="0"/>
        <w:jc w:val="both"/>
      </w:pPr>
      <w:r>
        <w:rPr>
          <w:rFonts w:ascii="Times New Roman"/>
          <w:b w:val="false"/>
          <w:i w:val="false"/>
          <w:color w:val="000000"/>
          <w:sz w:val="28"/>
        </w:rPr>
        <w:t>
      Киров ауылдық округі – 14193,0 мың теңге;</w:t>
      </w:r>
    </w:p>
    <w:bookmarkEnd w:id="18"/>
    <w:bookmarkStart w:name="z25" w:id="19"/>
    <w:p>
      <w:pPr>
        <w:spacing w:after="0"/>
        <w:ind w:left="0"/>
        <w:jc w:val="both"/>
      </w:pPr>
      <w:r>
        <w:rPr>
          <w:rFonts w:ascii="Times New Roman"/>
          <w:b w:val="false"/>
          <w:i w:val="false"/>
          <w:color w:val="000000"/>
          <w:sz w:val="28"/>
        </w:rPr>
        <w:t>
      Новопокров ауылдық округі – 16224,0 мың теңге;</w:t>
      </w:r>
    </w:p>
    <w:bookmarkEnd w:id="19"/>
    <w:bookmarkStart w:name="z26" w:id="20"/>
    <w:p>
      <w:pPr>
        <w:spacing w:after="0"/>
        <w:ind w:left="0"/>
        <w:jc w:val="both"/>
      </w:pPr>
      <w:r>
        <w:rPr>
          <w:rFonts w:ascii="Times New Roman"/>
          <w:b w:val="false"/>
          <w:i w:val="false"/>
          <w:color w:val="000000"/>
          <w:sz w:val="28"/>
        </w:rPr>
        <w:t>
      Обаған ауылдық округі – 13881,0 мың теңге;</w:t>
      </w:r>
    </w:p>
    <w:bookmarkEnd w:id="20"/>
    <w:bookmarkStart w:name="z27" w:id="21"/>
    <w:p>
      <w:pPr>
        <w:spacing w:after="0"/>
        <w:ind w:left="0"/>
        <w:jc w:val="both"/>
      </w:pPr>
      <w:r>
        <w:rPr>
          <w:rFonts w:ascii="Times New Roman"/>
          <w:b w:val="false"/>
          <w:i w:val="false"/>
          <w:color w:val="000000"/>
          <w:sz w:val="28"/>
        </w:rPr>
        <w:t>
      Пресногорьков ауылдық округі – 18532,0 мың теңге;</w:t>
      </w:r>
    </w:p>
    <w:bookmarkEnd w:id="21"/>
    <w:bookmarkStart w:name="z28" w:id="22"/>
    <w:p>
      <w:pPr>
        <w:spacing w:after="0"/>
        <w:ind w:left="0"/>
        <w:jc w:val="both"/>
      </w:pPr>
      <w:r>
        <w:rPr>
          <w:rFonts w:ascii="Times New Roman"/>
          <w:b w:val="false"/>
          <w:i w:val="false"/>
          <w:color w:val="000000"/>
          <w:sz w:val="28"/>
        </w:rPr>
        <w:t>
      Ряжск ауылдық округі – 16065,0 мың теңге;</w:t>
      </w:r>
    </w:p>
    <w:bookmarkEnd w:id="22"/>
    <w:bookmarkStart w:name="z29" w:id="23"/>
    <w:p>
      <w:pPr>
        <w:spacing w:after="0"/>
        <w:ind w:left="0"/>
        <w:jc w:val="both"/>
      </w:pPr>
      <w:r>
        <w:rPr>
          <w:rFonts w:ascii="Times New Roman"/>
          <w:b w:val="false"/>
          <w:i w:val="false"/>
          <w:color w:val="000000"/>
          <w:sz w:val="28"/>
        </w:rPr>
        <w:t>
      Сатай ауылы – 14236,0 мың теңге;</w:t>
      </w:r>
    </w:p>
    <w:bookmarkEnd w:id="23"/>
    <w:bookmarkStart w:name="z30" w:id="24"/>
    <w:p>
      <w:pPr>
        <w:spacing w:after="0"/>
        <w:ind w:left="0"/>
        <w:jc w:val="both"/>
      </w:pPr>
      <w:r>
        <w:rPr>
          <w:rFonts w:ascii="Times New Roman"/>
          <w:b w:val="false"/>
          <w:i w:val="false"/>
          <w:color w:val="000000"/>
          <w:sz w:val="28"/>
        </w:rPr>
        <w:t>
      Троебратское ауылы – 20577,0 мың теңге;</w:t>
      </w:r>
    </w:p>
    <w:bookmarkEnd w:id="24"/>
    <w:bookmarkStart w:name="z31" w:id="25"/>
    <w:p>
      <w:pPr>
        <w:spacing w:after="0"/>
        <w:ind w:left="0"/>
        <w:jc w:val="both"/>
      </w:pPr>
      <w:r>
        <w:rPr>
          <w:rFonts w:ascii="Times New Roman"/>
          <w:b w:val="false"/>
          <w:i w:val="false"/>
          <w:color w:val="000000"/>
          <w:sz w:val="28"/>
        </w:rPr>
        <w:t>
      Ұзынкөл ауылдық округі – 89975,0 мың теңге;</w:t>
      </w:r>
    </w:p>
    <w:bookmarkEnd w:id="25"/>
    <w:bookmarkStart w:name="z32" w:id="26"/>
    <w:p>
      <w:pPr>
        <w:spacing w:after="0"/>
        <w:ind w:left="0"/>
        <w:jc w:val="both"/>
      </w:pPr>
      <w:r>
        <w:rPr>
          <w:rFonts w:ascii="Times New Roman"/>
          <w:b w:val="false"/>
          <w:i w:val="false"/>
          <w:color w:val="000000"/>
          <w:sz w:val="28"/>
        </w:rPr>
        <w:t>
      Федоров ауылдық округі – 14640,0 мың теңге.</w:t>
      </w:r>
    </w:p>
    <w:bookmarkEnd w:id="26"/>
    <w:bookmarkStart w:name="z33" w:id="27"/>
    <w:p>
      <w:pPr>
        <w:spacing w:after="0"/>
        <w:ind w:left="0"/>
        <w:jc w:val="both"/>
      </w:pPr>
      <w:r>
        <w:rPr>
          <w:rFonts w:ascii="Times New Roman"/>
          <w:b w:val="false"/>
          <w:i w:val="false"/>
          <w:color w:val="000000"/>
          <w:sz w:val="28"/>
        </w:rPr>
        <w:t>
      Ауылдардың, ауылдық округтердің бюджеттерінен аудандық бюджетке бюджеттік алып қоюлар көзделмеген.</w:t>
      </w:r>
    </w:p>
    <w:bookmarkEnd w:id="27"/>
    <w:bookmarkStart w:name="z66" w:id="28"/>
    <w:p>
      <w:pPr>
        <w:spacing w:after="0"/>
        <w:ind w:left="0"/>
        <w:jc w:val="both"/>
      </w:pPr>
      <w:r>
        <w:rPr>
          <w:rFonts w:ascii="Times New Roman"/>
          <w:b w:val="false"/>
          <w:i w:val="false"/>
          <w:color w:val="000000"/>
          <w:sz w:val="28"/>
        </w:rPr>
        <w:t>
      3-1. 2021 жылға арналған аудандық бюджетте нысаналы трансферттерді 11,6 мың теңге сомасында қайтару көзделгені ескерілсін, оның ішінде:</w:t>
      </w:r>
    </w:p>
    <w:bookmarkEnd w:id="28"/>
    <w:p>
      <w:pPr>
        <w:spacing w:after="0"/>
        <w:ind w:left="0"/>
        <w:jc w:val="both"/>
      </w:pPr>
      <w:r>
        <w:rPr>
          <w:rFonts w:ascii="Times New Roman"/>
          <w:b w:val="false"/>
          <w:i w:val="false"/>
          <w:color w:val="000000"/>
          <w:sz w:val="28"/>
        </w:rPr>
        <w:t>
      республикалық бюджетке 9,1 мың теңге сомасында;</w:t>
      </w:r>
    </w:p>
    <w:p>
      <w:pPr>
        <w:spacing w:after="0"/>
        <w:ind w:left="0"/>
        <w:jc w:val="both"/>
      </w:pPr>
      <w:r>
        <w:rPr>
          <w:rFonts w:ascii="Times New Roman"/>
          <w:b w:val="false"/>
          <w:i w:val="false"/>
          <w:color w:val="000000"/>
          <w:sz w:val="28"/>
        </w:rPr>
        <w:t>
      облыстық бюджетке 2,5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Ұзынкөл ауданы мәслихатының 12.02.2021 </w:t>
      </w:r>
      <w:r>
        <w:rPr>
          <w:rFonts w:ascii="Times New Roman"/>
          <w:b w:val="false"/>
          <w:i w:val="false"/>
          <w:color w:val="000000"/>
          <w:sz w:val="28"/>
        </w:rPr>
        <w:t>№ 12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7" w:id="29"/>
    <w:p>
      <w:pPr>
        <w:spacing w:after="0"/>
        <w:ind w:left="0"/>
        <w:jc w:val="both"/>
      </w:pPr>
      <w:r>
        <w:rPr>
          <w:rFonts w:ascii="Times New Roman"/>
          <w:b w:val="false"/>
          <w:i w:val="false"/>
          <w:color w:val="000000"/>
          <w:sz w:val="28"/>
        </w:rPr>
        <w:t>
      3-2. 2021 жылға арналған аудандық бюджетте аудандық бюджеттен ауылдардың, ауылдық округтердің бюджеттеріне нысаналы трансферттер қарастырылғаны ескерілсін, оның ішінде:</w:t>
      </w:r>
    </w:p>
    <w:bookmarkEnd w:id="29"/>
    <w:p>
      <w:pPr>
        <w:spacing w:after="0"/>
        <w:ind w:left="0"/>
        <w:jc w:val="both"/>
      </w:pPr>
      <w:r>
        <w:rPr>
          <w:rFonts w:ascii="Times New Roman"/>
          <w:b w:val="false"/>
          <w:i w:val="false"/>
          <w:color w:val="000000"/>
          <w:sz w:val="28"/>
        </w:rPr>
        <w:t>
      елді мекендерді абаттандыруға;</w:t>
      </w:r>
    </w:p>
    <w:p>
      <w:pPr>
        <w:spacing w:after="0"/>
        <w:ind w:left="0"/>
        <w:jc w:val="both"/>
      </w:pPr>
      <w:r>
        <w:rPr>
          <w:rFonts w:ascii="Times New Roman"/>
          <w:b w:val="false"/>
          <w:i w:val="false"/>
          <w:color w:val="000000"/>
          <w:sz w:val="28"/>
        </w:rPr>
        <w:t>
      кентшілік жолдарды грейдірлеуге.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3-2-тармақпен толықтырылды - Қостанай облысы Ұзынкөл ауданы мәслихатының 12.02.2021 </w:t>
      </w:r>
      <w:r>
        <w:rPr>
          <w:rFonts w:ascii="Times New Roman"/>
          <w:b w:val="false"/>
          <w:i w:val="false"/>
          <w:color w:val="000000"/>
          <w:sz w:val="28"/>
        </w:rPr>
        <w:t>№ 12</w:t>
      </w:r>
      <w:r>
        <w:rPr>
          <w:rFonts w:ascii="Times New Roman"/>
          <w:b w:val="false"/>
          <w:i w:val="false"/>
          <w:color w:val="ff0000"/>
          <w:sz w:val="28"/>
        </w:rPr>
        <w:t xml:space="preserve"> (01.01.2021 бастап қолданысқа енгізіледі); жаңа редакцияда - Қостанай облысы Ұзынкөл ауданы мәслихатының 28.06.2021 </w:t>
      </w:r>
      <w:r>
        <w:rPr>
          <w:rFonts w:ascii="Times New Roman"/>
          <w:b w:val="false"/>
          <w:i w:val="false"/>
          <w:color w:val="000000"/>
          <w:sz w:val="28"/>
        </w:rPr>
        <w:t>№ 39</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68" w:id="30"/>
    <w:p>
      <w:pPr>
        <w:spacing w:after="0"/>
        <w:ind w:left="0"/>
        <w:jc w:val="both"/>
      </w:pPr>
      <w:r>
        <w:rPr>
          <w:rFonts w:ascii="Times New Roman"/>
          <w:b w:val="false"/>
          <w:i w:val="false"/>
          <w:color w:val="000000"/>
          <w:sz w:val="28"/>
        </w:rPr>
        <w:t>
      4. 2021 жылға арналған аудандық бюджетте облыстық бюджеттен ағымдағы нысаналы трансферттер түсімінің көзделгені ескерілсін, оның ішінде:</w:t>
      </w:r>
    </w:p>
    <w:bookmarkEnd w:id="30"/>
    <w:p>
      <w:pPr>
        <w:spacing w:after="0"/>
        <w:ind w:left="0"/>
        <w:jc w:val="both"/>
      </w:pPr>
      <w:r>
        <w:rPr>
          <w:rFonts w:ascii="Times New Roman"/>
          <w:b w:val="false"/>
          <w:i w:val="false"/>
          <w:color w:val="000000"/>
          <w:sz w:val="28"/>
        </w:rPr>
        <w:t>
      1) кезекші қызметтік автокөлік сатып алуға;</w:t>
      </w:r>
    </w:p>
    <w:p>
      <w:pPr>
        <w:spacing w:after="0"/>
        <w:ind w:left="0"/>
        <w:jc w:val="both"/>
      </w:pPr>
      <w:r>
        <w:rPr>
          <w:rFonts w:ascii="Times New Roman"/>
          <w:b w:val="false"/>
          <w:i w:val="false"/>
          <w:color w:val="000000"/>
          <w:sz w:val="28"/>
        </w:rPr>
        <w:t>
      2) Ұзынкөл ауылының көшелерін орташа жөндеуге;</w:t>
      </w:r>
    </w:p>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мобильді орталықтардағы оқуды қоса алғанда еңбек нарығында сұранысқа ие кәсіптер мен дағдылар бойынша жұмысшы кадрларды қысқа мерзімді кәсіптік оқытуға;</w:t>
      </w:r>
    </w:p>
    <w:p>
      <w:pPr>
        <w:spacing w:after="0"/>
        <w:ind w:left="0"/>
        <w:jc w:val="both"/>
      </w:pPr>
      <w:r>
        <w:rPr>
          <w:rFonts w:ascii="Times New Roman"/>
          <w:b w:val="false"/>
          <w:i w:val="false"/>
          <w:color w:val="000000"/>
          <w:sz w:val="28"/>
        </w:rPr>
        <w:t xml:space="preserve">
      4)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"Алғашқы жұмыс орнына";</w:t>
      </w:r>
    </w:p>
    <w:p>
      <w:pPr>
        <w:spacing w:after="0"/>
        <w:ind w:left="0"/>
        <w:jc w:val="both"/>
      </w:pPr>
      <w:r>
        <w:rPr>
          <w:rFonts w:ascii="Times New Roman"/>
          <w:b w:val="false"/>
          <w:i w:val="false"/>
          <w:color w:val="000000"/>
          <w:sz w:val="28"/>
        </w:rPr>
        <w:t xml:space="preserve">
      5)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шеңберіндегі "Ұрпақтар келісімшартына";</w:t>
      </w:r>
    </w:p>
    <w:p>
      <w:pPr>
        <w:spacing w:after="0"/>
        <w:ind w:left="0"/>
        <w:jc w:val="both"/>
      </w:pPr>
      <w:r>
        <w:rPr>
          <w:rFonts w:ascii="Times New Roman"/>
          <w:b w:val="false"/>
          <w:i w:val="false"/>
          <w:color w:val="000000"/>
          <w:sz w:val="28"/>
        </w:rPr>
        <w:t>
      6) Ұлы Отан соғысының қатысушылары мен мүгедектеріне Жеңіс күніне арналған біржолғы төлемдерге;</w:t>
      </w:r>
    </w:p>
    <w:p>
      <w:pPr>
        <w:spacing w:after="0"/>
        <w:ind w:left="0"/>
        <w:jc w:val="both"/>
      </w:pPr>
      <w:r>
        <w:rPr>
          <w:rFonts w:ascii="Times New Roman"/>
          <w:b w:val="false"/>
          <w:i w:val="false"/>
          <w:color w:val="000000"/>
          <w:sz w:val="28"/>
        </w:rPr>
        <w:t>
      7) шағын және орта бизнес субъектілері үшін салықтық жүктемені төмендетуге байланысты шығындарды өтеуге;</w:t>
      </w:r>
    </w:p>
    <w:p>
      <w:pPr>
        <w:spacing w:after="0"/>
        <w:ind w:left="0"/>
        <w:jc w:val="both"/>
      </w:pPr>
      <w:r>
        <w:rPr>
          <w:rFonts w:ascii="Times New Roman"/>
          <w:b w:val="false"/>
          <w:i w:val="false"/>
          <w:color w:val="000000"/>
          <w:sz w:val="28"/>
        </w:rPr>
        <w:t>
      8) Қостанай облысы Ұзынкөл ауданы Ұзынкөл ауылында су құбырын орнатуға;</w:t>
      </w:r>
    </w:p>
    <w:p>
      <w:pPr>
        <w:spacing w:after="0"/>
        <w:ind w:left="0"/>
        <w:jc w:val="both"/>
      </w:pPr>
      <w:r>
        <w:rPr>
          <w:rFonts w:ascii="Times New Roman"/>
          <w:b w:val="false"/>
          <w:i w:val="false"/>
          <w:color w:val="000000"/>
          <w:sz w:val="28"/>
        </w:rPr>
        <w:t>
      9) санаторий-курорттық емделуге;</w:t>
      </w:r>
    </w:p>
    <w:p>
      <w:pPr>
        <w:spacing w:after="0"/>
        <w:ind w:left="0"/>
        <w:jc w:val="both"/>
      </w:pPr>
      <w:r>
        <w:rPr>
          <w:rFonts w:ascii="Times New Roman"/>
          <w:b w:val="false"/>
          <w:i w:val="false"/>
          <w:color w:val="000000"/>
          <w:sz w:val="28"/>
        </w:rPr>
        <w:t>
      10) арнаулы жүріп–тұру құралдарына;</w:t>
      </w:r>
    </w:p>
    <w:p>
      <w:pPr>
        <w:spacing w:after="0"/>
        <w:ind w:left="0"/>
        <w:jc w:val="both"/>
      </w:pPr>
      <w:r>
        <w:rPr>
          <w:rFonts w:ascii="Times New Roman"/>
          <w:b w:val="false"/>
          <w:i w:val="false"/>
          <w:color w:val="000000"/>
          <w:sz w:val="28"/>
        </w:rPr>
        <w:t>
      11) протездік–ортопедиялық көмек құралдарына;</w:t>
      </w:r>
    </w:p>
    <w:bookmarkStart w:name="z35" w:id="31"/>
    <w:p>
      <w:pPr>
        <w:spacing w:after="0"/>
        <w:ind w:left="0"/>
        <w:jc w:val="both"/>
      </w:pPr>
      <w:r>
        <w:rPr>
          <w:rFonts w:ascii="Times New Roman"/>
          <w:b w:val="false"/>
          <w:i w:val="false"/>
          <w:color w:val="000000"/>
          <w:sz w:val="28"/>
        </w:rPr>
        <w:t>
      12) сурдотехникалық құралдарына;</w:t>
      </w:r>
    </w:p>
    <w:bookmarkEnd w:id="31"/>
    <w:bookmarkStart w:name="z36" w:id="32"/>
    <w:p>
      <w:pPr>
        <w:spacing w:after="0"/>
        <w:ind w:left="0"/>
        <w:jc w:val="both"/>
      </w:pPr>
      <w:r>
        <w:rPr>
          <w:rFonts w:ascii="Times New Roman"/>
          <w:b w:val="false"/>
          <w:i w:val="false"/>
          <w:color w:val="000000"/>
          <w:sz w:val="28"/>
        </w:rPr>
        <w:t>
      13) тифлотехникалық құралдарына;</w:t>
      </w:r>
    </w:p>
    <w:bookmarkEnd w:id="32"/>
    <w:bookmarkStart w:name="z37" w:id="33"/>
    <w:p>
      <w:pPr>
        <w:spacing w:after="0"/>
        <w:ind w:left="0"/>
        <w:jc w:val="both"/>
      </w:pPr>
      <w:r>
        <w:rPr>
          <w:rFonts w:ascii="Times New Roman"/>
          <w:b w:val="false"/>
          <w:i w:val="false"/>
          <w:color w:val="000000"/>
          <w:sz w:val="28"/>
        </w:rPr>
        <w:t>
      14) Қостанай облысы Ұзынкөл ауданының Ұзынкөл ауылында дене шынықтыру-сауықтыру кешенін ұстауға;</w:t>
      </w:r>
    </w:p>
    <w:bookmarkEnd w:id="33"/>
    <w:bookmarkStart w:name="z38" w:id="34"/>
    <w:p>
      <w:pPr>
        <w:spacing w:after="0"/>
        <w:ind w:left="0"/>
        <w:jc w:val="both"/>
      </w:pPr>
      <w:r>
        <w:rPr>
          <w:rFonts w:ascii="Times New Roman"/>
          <w:b w:val="false"/>
          <w:i w:val="false"/>
          <w:color w:val="000000"/>
          <w:sz w:val="28"/>
        </w:rPr>
        <w:t>
      15) "Нұр Отан" партиясының сайлауалды тұғырнамасы аясындағы гранттарға;</w:t>
      </w:r>
    </w:p>
    <w:bookmarkEnd w:id="34"/>
    <w:bookmarkStart w:name="z39" w:id="35"/>
    <w:p>
      <w:pPr>
        <w:spacing w:after="0"/>
        <w:ind w:left="0"/>
        <w:jc w:val="both"/>
      </w:pPr>
      <w:r>
        <w:rPr>
          <w:rFonts w:ascii="Times New Roman"/>
          <w:b w:val="false"/>
          <w:i w:val="false"/>
          <w:color w:val="000000"/>
          <w:sz w:val="28"/>
        </w:rPr>
        <w:t>
      16) қоғамдық жұмыстарға;</w:t>
      </w:r>
    </w:p>
    <w:bookmarkEnd w:id="35"/>
    <w:bookmarkStart w:name="z40" w:id="36"/>
    <w:p>
      <w:pPr>
        <w:spacing w:after="0"/>
        <w:ind w:left="0"/>
        <w:jc w:val="both"/>
      </w:pPr>
      <w:r>
        <w:rPr>
          <w:rFonts w:ascii="Times New Roman"/>
          <w:b w:val="false"/>
          <w:i w:val="false"/>
          <w:color w:val="000000"/>
          <w:sz w:val="28"/>
        </w:rPr>
        <w:t>
      17) орталық кітапхана жүйесін жаңғырту үшін коворкинг орталықтарын құру;</w:t>
      </w:r>
    </w:p>
    <w:bookmarkEnd w:id="36"/>
    <w:bookmarkStart w:name="z41" w:id="37"/>
    <w:p>
      <w:pPr>
        <w:spacing w:after="0"/>
        <w:ind w:left="0"/>
        <w:jc w:val="both"/>
      </w:pPr>
      <w:r>
        <w:rPr>
          <w:rFonts w:ascii="Times New Roman"/>
          <w:b w:val="false"/>
          <w:i w:val="false"/>
          <w:color w:val="000000"/>
          <w:sz w:val="28"/>
        </w:rPr>
        <w:t>
      18) спорт нұсқаушыларының қосымша ставкаларын енгізуге.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Ұзынкөл ауданы мәслихатының 03.12.2021 </w:t>
      </w:r>
      <w:r>
        <w:rPr>
          <w:rFonts w:ascii="Times New Roman"/>
          <w:b w:val="false"/>
          <w:i w:val="false"/>
          <w:color w:val="000000"/>
          <w:sz w:val="28"/>
        </w:rPr>
        <w:t>№ 78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5. 2021 жылға арналған аудандық бюджетте республикалық бюджеттен нысаналы ағымдағы трансферттер түсімі көзделгені ескерілсін, оның ішінде:</w:t>
      </w:r>
    </w:p>
    <w:bookmarkEnd w:id="38"/>
    <w:bookmarkStart w:name="z43" w:id="39"/>
    <w:p>
      <w:pPr>
        <w:spacing w:after="0"/>
        <w:ind w:left="0"/>
        <w:jc w:val="both"/>
      </w:pPr>
      <w:r>
        <w:rPr>
          <w:rFonts w:ascii="Times New Roman"/>
          <w:b w:val="false"/>
          <w:i w:val="false"/>
          <w:color w:val="000000"/>
          <w:sz w:val="28"/>
        </w:rPr>
        <w:t>
      1) мемлекеттік атаулы әлеуметтік көмекті төлеуге;</w:t>
      </w:r>
    </w:p>
    <w:bookmarkEnd w:id="39"/>
    <w:bookmarkStart w:name="z44" w:id="40"/>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 және өмір сүру сапасын жақсартуға;</w:t>
      </w:r>
    </w:p>
    <w:bookmarkEnd w:id="40"/>
    <w:bookmarkStart w:name="z45" w:id="41"/>
    <w:p>
      <w:pPr>
        <w:spacing w:after="0"/>
        <w:ind w:left="0"/>
        <w:jc w:val="both"/>
      </w:pPr>
      <w:r>
        <w:rPr>
          <w:rFonts w:ascii="Times New Roman"/>
          <w:b w:val="false"/>
          <w:i w:val="false"/>
          <w:color w:val="000000"/>
          <w:sz w:val="28"/>
        </w:rPr>
        <w:t>
      3) еңбек нарығын дамытуға;</w:t>
      </w:r>
    </w:p>
    <w:bookmarkEnd w:id="41"/>
    <w:bookmarkStart w:name="z46" w:id="42"/>
    <w:p>
      <w:pPr>
        <w:spacing w:after="0"/>
        <w:ind w:left="0"/>
        <w:jc w:val="both"/>
      </w:pPr>
      <w:r>
        <w:rPr>
          <w:rFonts w:ascii="Times New Roman"/>
          <w:b w:val="false"/>
          <w:i w:val="false"/>
          <w:color w:val="000000"/>
          <w:sz w:val="28"/>
        </w:rPr>
        <w:t>
      4)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42"/>
    <w:bookmarkStart w:name="z47" w:id="43"/>
    <w:p>
      <w:pPr>
        <w:spacing w:after="0"/>
        <w:ind w:left="0"/>
        <w:jc w:val="both"/>
      </w:pPr>
      <w:r>
        <w:rPr>
          <w:rFonts w:ascii="Times New Roman"/>
          <w:b w:val="false"/>
          <w:i w:val="false"/>
          <w:color w:val="000000"/>
          <w:sz w:val="28"/>
        </w:rPr>
        <w:t>
      5)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43"/>
    <w:bookmarkStart w:name="z48" w:id="44"/>
    <w:p>
      <w:pPr>
        <w:spacing w:after="0"/>
        <w:ind w:left="0"/>
        <w:jc w:val="both"/>
      </w:pPr>
      <w:r>
        <w:rPr>
          <w:rFonts w:ascii="Times New Roman"/>
          <w:b w:val="false"/>
          <w:i w:val="false"/>
          <w:color w:val="000000"/>
          <w:sz w:val="28"/>
        </w:rPr>
        <w:t>
      6. 2021 жылға арналған аудандық бюджетте жоғары тұрған бюджеттен нысаналы даму трансферттерінің түсімі көзделгені ескерілсін, оның ішінде:</w:t>
      </w:r>
    </w:p>
    <w:bookmarkEnd w:id="44"/>
    <w:bookmarkStart w:name="z49" w:id="45"/>
    <w:p>
      <w:pPr>
        <w:spacing w:after="0"/>
        <w:ind w:left="0"/>
        <w:jc w:val="both"/>
      </w:pPr>
      <w:r>
        <w:rPr>
          <w:rFonts w:ascii="Times New Roman"/>
          <w:b w:val="false"/>
          <w:i w:val="false"/>
          <w:color w:val="000000"/>
          <w:sz w:val="28"/>
        </w:rPr>
        <w:t>
      1) Қостанай облысы Ұзынкөл ауданы Пресногорьков ауылын сумен жабдықтауға;</w:t>
      </w:r>
    </w:p>
    <w:bookmarkEnd w:id="45"/>
    <w:bookmarkStart w:name="z50" w:id="46"/>
    <w:p>
      <w:pPr>
        <w:spacing w:after="0"/>
        <w:ind w:left="0"/>
        <w:jc w:val="both"/>
      </w:pPr>
      <w:r>
        <w:rPr>
          <w:rFonts w:ascii="Times New Roman"/>
          <w:b w:val="false"/>
          <w:i w:val="false"/>
          <w:color w:val="000000"/>
          <w:sz w:val="28"/>
        </w:rPr>
        <w:t>
      2) Қостанай облысы Ұзынкөл ауданы Ершов ауылында су құбырын және тарату желілерін салуға;</w:t>
      </w:r>
    </w:p>
    <w:bookmarkEnd w:id="46"/>
    <w:bookmarkStart w:name="z51" w:id="47"/>
    <w:p>
      <w:pPr>
        <w:spacing w:after="0"/>
        <w:ind w:left="0"/>
        <w:jc w:val="both"/>
      </w:pPr>
      <w:r>
        <w:rPr>
          <w:rFonts w:ascii="Times New Roman"/>
          <w:b w:val="false"/>
          <w:i w:val="false"/>
          <w:color w:val="000000"/>
          <w:sz w:val="28"/>
        </w:rPr>
        <w:t>
      3) Ұзынкөл орталық аудандық ауруханасына қазандық салуға;</w:t>
      </w:r>
    </w:p>
    <w:bookmarkEnd w:id="47"/>
    <w:p>
      <w:pPr>
        <w:spacing w:after="0"/>
        <w:ind w:left="0"/>
        <w:jc w:val="both"/>
      </w:pPr>
      <w:r>
        <w:rPr>
          <w:rFonts w:ascii="Times New Roman"/>
          <w:b w:val="false"/>
          <w:i w:val="false"/>
          <w:color w:val="000000"/>
          <w:sz w:val="28"/>
        </w:rPr>
        <w:t>
      4) Қостанай облысы Ұзынкөл ауданының үш ауылын сумен жабдықтауға;</w:t>
      </w:r>
    </w:p>
    <w:p>
      <w:pPr>
        <w:spacing w:after="0"/>
        <w:ind w:left="0"/>
        <w:jc w:val="both"/>
      </w:pPr>
      <w:r>
        <w:rPr>
          <w:rFonts w:ascii="Times New Roman"/>
          <w:b w:val="false"/>
          <w:i w:val="false"/>
          <w:color w:val="000000"/>
          <w:sz w:val="28"/>
        </w:rPr>
        <w:t>
      5) заңды тұлғалардың жарғылық капиталын ұлғайтуға.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Қостанай облысы Ұзынкөл ауданы мәслихатының 28.06.2021 </w:t>
      </w:r>
      <w:r>
        <w:rPr>
          <w:rFonts w:ascii="Times New Roman"/>
          <w:b w:val="false"/>
          <w:i w:val="false"/>
          <w:color w:val="000000"/>
          <w:sz w:val="28"/>
        </w:rPr>
        <w:t>№ 39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7. 2021 жылға арналған аудандық бюджетте жоғары тұрған бюджеттен "Ауыл – Ел – бесігі" жобасы шеңберінде ауылдық елді мекендердегі әлеуметтік және инженерлік инфрақұрылым бойынша іс-шараларды іске асыруға нысаналы трансферттер түсімі көзделгені ескерілсін, оның ішінде:</w:t>
      </w:r>
    </w:p>
    <w:bookmarkEnd w:id="48"/>
    <w:bookmarkStart w:name="z53" w:id="49"/>
    <w:p>
      <w:pPr>
        <w:spacing w:after="0"/>
        <w:ind w:left="0"/>
        <w:jc w:val="both"/>
      </w:pPr>
      <w:r>
        <w:rPr>
          <w:rFonts w:ascii="Times New Roman"/>
          <w:b w:val="false"/>
          <w:i w:val="false"/>
          <w:color w:val="000000"/>
          <w:sz w:val="28"/>
        </w:rPr>
        <w:t>
      1) Қостанай облысы Ұзынкөл ауданы Ұзынкөл ауылында дене шынықтыру-сауықтыру кешенінің құрылысына;</w:t>
      </w:r>
    </w:p>
    <w:bookmarkEnd w:id="49"/>
    <w:p>
      <w:pPr>
        <w:spacing w:after="0"/>
        <w:ind w:left="0"/>
        <w:jc w:val="both"/>
      </w:pPr>
      <w:r>
        <w:rPr>
          <w:rFonts w:ascii="Times New Roman"/>
          <w:b w:val="false"/>
          <w:i w:val="false"/>
          <w:color w:val="000000"/>
          <w:sz w:val="28"/>
        </w:rPr>
        <w:t>
      2) Қостанай облысы Ұзынкөл ауданы Ұзынкөл ауылындағы Дарменов көшесімен 40 лет Победы көшесінің шекарасындағы Водопроводная көшесін орташа жөндеуге;</w:t>
      </w:r>
    </w:p>
    <w:p>
      <w:pPr>
        <w:spacing w:after="0"/>
        <w:ind w:left="0"/>
        <w:jc w:val="both"/>
      </w:pPr>
      <w:r>
        <w:rPr>
          <w:rFonts w:ascii="Times New Roman"/>
          <w:b w:val="false"/>
          <w:i w:val="false"/>
          <w:color w:val="000000"/>
          <w:sz w:val="28"/>
        </w:rPr>
        <w:t>
      3) Қостанай облысы Ұзынкөл ауданы Ұзынкөл ауылындағы Водопроводная көшесінен 40 лет Победы көшесін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Ұзынкөл ауданы мәслихатының 28.06.2021 </w:t>
      </w:r>
      <w:r>
        <w:rPr>
          <w:rFonts w:ascii="Times New Roman"/>
          <w:b w:val="false"/>
          <w:i w:val="false"/>
          <w:color w:val="000000"/>
          <w:sz w:val="28"/>
        </w:rPr>
        <w:t>№ 39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8. 2021 жылға арналған аудандық бюджетте республикалық бюджеттен мамандарды әлеуметтік қолдау шараларын іске асыру үшін кредиттер түсімі көзделгені ескерілсін.</w:t>
      </w:r>
    </w:p>
    <w:bookmarkEnd w:id="50"/>
    <w:bookmarkStart w:name="z55" w:id="51"/>
    <w:p>
      <w:pPr>
        <w:spacing w:after="0"/>
        <w:ind w:left="0"/>
        <w:jc w:val="both"/>
      </w:pPr>
      <w:r>
        <w:rPr>
          <w:rFonts w:ascii="Times New Roman"/>
          <w:b w:val="false"/>
          <w:i w:val="false"/>
          <w:color w:val="000000"/>
          <w:sz w:val="28"/>
        </w:rPr>
        <w:t>
      9. 2021 жылға арналған аудандық бюджетте бюджеттік кредиттерді өтеу ескерілсін.</w:t>
      </w:r>
    </w:p>
    <w:bookmarkEnd w:id="51"/>
    <w:bookmarkStart w:name="z56" w:id="52"/>
    <w:p>
      <w:pPr>
        <w:spacing w:after="0"/>
        <w:ind w:left="0"/>
        <w:jc w:val="both"/>
      </w:pPr>
      <w:r>
        <w:rPr>
          <w:rFonts w:ascii="Times New Roman"/>
          <w:b w:val="false"/>
          <w:i w:val="false"/>
          <w:color w:val="000000"/>
          <w:sz w:val="28"/>
        </w:rPr>
        <w:t>
      10. 2021 жылға арналған аудандық бюджетте облыстық бюджетке аударуға жататын бюджеттік кредиттер бойынша сыйақылар төлеу жөнінде борышқа қызмет көрсету көзделсін.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Қостанай облысы Ұзынкөл ауданы мәслихатының 03.12.2021 </w:t>
      </w:r>
      <w:r>
        <w:rPr>
          <w:rFonts w:ascii="Times New Roman"/>
          <w:b w:val="false"/>
          <w:i w:val="false"/>
          <w:color w:val="000000"/>
          <w:sz w:val="28"/>
        </w:rPr>
        <w:t>№ 78</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12. Осы шешім 2021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аудандық мәслихат хатшысының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437 шешіміне</w:t>
            </w:r>
            <w:r>
              <w:br/>
            </w:r>
            <w:r>
              <w:rPr>
                <w:rFonts w:ascii="Times New Roman"/>
                <w:b w:val="false"/>
                <w:i w:val="false"/>
                <w:color w:val="000000"/>
                <w:sz w:val="20"/>
              </w:rPr>
              <w:t>1-қосымша</w:t>
            </w:r>
          </w:p>
        </w:tc>
      </w:tr>
    </w:tbl>
    <w:bookmarkStart w:name="z61" w:id="54"/>
    <w:p>
      <w:pPr>
        <w:spacing w:after="0"/>
        <w:ind w:left="0"/>
        <w:jc w:val="left"/>
      </w:pPr>
      <w:r>
        <w:rPr>
          <w:rFonts w:ascii="Times New Roman"/>
          <w:b/>
          <w:i w:val="false"/>
          <w:color w:val="000000"/>
        </w:rPr>
        <w:t xml:space="preserve"> 2021 жылға арналған аудандық бюджет</w:t>
      </w:r>
    </w:p>
    <w:bookmarkEnd w:id="54"/>
    <w:p>
      <w:pPr>
        <w:spacing w:after="0"/>
        <w:ind w:left="0"/>
        <w:jc w:val="both"/>
      </w:pPr>
      <w:r>
        <w:rPr>
          <w:rFonts w:ascii="Times New Roman"/>
          <w:b w:val="false"/>
          <w:i w:val="false"/>
          <w:color w:val="ff0000"/>
          <w:sz w:val="28"/>
        </w:rPr>
        <w:t xml:space="preserve">
      Ескерту. 1-қосымша жаңа редакцияда - Қостанай облысы Ұзынкөл ауданы мәслихатының 03.12.2021 </w:t>
      </w:r>
      <w:r>
        <w:rPr>
          <w:rFonts w:ascii="Times New Roman"/>
          <w:b w:val="false"/>
          <w:i w:val="false"/>
          <w:color w:val="ff0000"/>
          <w:sz w:val="28"/>
        </w:rPr>
        <w:t>№ 78</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3719704,0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w:t>
            </w:r>
            <w:r>
              <w:br/>
            </w:r>
            <w:r>
              <w:rPr>
                <w:rFonts w:ascii="Times New Roman"/>
                <w:b w:val="false"/>
                <w:i w:val="false"/>
                <w:color w:val="000000"/>
                <w:sz w:val="20"/>
              </w:rPr>
              <w:t>желтоқсандағы</w:t>
            </w:r>
            <w:r>
              <w:br/>
            </w:r>
            <w:r>
              <w:rPr>
                <w:rFonts w:ascii="Times New Roman"/>
                <w:b w:val="false"/>
                <w:i w:val="false"/>
                <w:color w:val="000000"/>
                <w:sz w:val="20"/>
              </w:rPr>
              <w:t>№ 437 шешіміне</w:t>
            </w:r>
            <w:r>
              <w:br/>
            </w:r>
            <w:r>
              <w:rPr>
                <w:rFonts w:ascii="Times New Roman"/>
                <w:b w:val="false"/>
                <w:i w:val="false"/>
                <w:color w:val="000000"/>
                <w:sz w:val="20"/>
              </w:rPr>
              <w:t>2-қосымша</w:t>
            </w:r>
          </w:p>
        </w:tc>
      </w:tr>
    </w:tbl>
    <w:bookmarkStart w:name="z63" w:id="55"/>
    <w:p>
      <w:pPr>
        <w:spacing w:after="0"/>
        <w:ind w:left="0"/>
        <w:jc w:val="left"/>
      </w:pPr>
      <w:r>
        <w:rPr>
          <w:rFonts w:ascii="Times New Roman"/>
          <w:b/>
          <w:i w:val="false"/>
          <w:color w:val="000000"/>
        </w:rPr>
        <w:t xml:space="preserve"> 2022 жылға арналған аудандық бюджет</w:t>
      </w:r>
    </w:p>
    <w:bookmarkEnd w:id="55"/>
    <w:p>
      <w:pPr>
        <w:spacing w:after="0"/>
        <w:ind w:left="0"/>
        <w:jc w:val="both"/>
      </w:pPr>
      <w:r>
        <w:rPr>
          <w:rFonts w:ascii="Times New Roman"/>
          <w:b w:val="false"/>
          <w:i w:val="false"/>
          <w:color w:val="ff0000"/>
          <w:sz w:val="28"/>
        </w:rPr>
        <w:t xml:space="preserve">
      Ескерту. 2-қосымша жаңа редакцияда - Қостанай облысы Ұзынкөл ауданы мәслихатының 03.12.2021 </w:t>
      </w:r>
      <w:r>
        <w:rPr>
          <w:rFonts w:ascii="Times New Roman"/>
          <w:b w:val="false"/>
          <w:i w:val="false"/>
          <w:color w:val="ff0000"/>
          <w:sz w:val="28"/>
        </w:rPr>
        <w:t>№ 78</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w:t>
            </w:r>
            <w:r>
              <w:br/>
            </w:r>
            <w:r>
              <w:rPr>
                <w:rFonts w:ascii="Times New Roman"/>
                <w:b w:val="false"/>
                <w:i w:val="false"/>
                <w:color w:val="000000"/>
                <w:sz w:val="20"/>
              </w:rPr>
              <w:t>желтоқсандағы</w:t>
            </w:r>
            <w:r>
              <w:br/>
            </w:r>
            <w:r>
              <w:rPr>
                <w:rFonts w:ascii="Times New Roman"/>
                <w:b w:val="false"/>
                <w:i w:val="false"/>
                <w:color w:val="000000"/>
                <w:sz w:val="20"/>
              </w:rPr>
              <w:t>№ 437 шешіміне</w:t>
            </w:r>
            <w:r>
              <w:br/>
            </w:r>
            <w:r>
              <w:rPr>
                <w:rFonts w:ascii="Times New Roman"/>
                <w:b w:val="false"/>
                <w:i w:val="false"/>
                <w:color w:val="000000"/>
                <w:sz w:val="20"/>
              </w:rPr>
              <w:t>3-қосымша</w:t>
            </w:r>
          </w:p>
        </w:tc>
      </w:tr>
    </w:tbl>
    <w:bookmarkStart w:name="z65" w:id="56"/>
    <w:p>
      <w:pPr>
        <w:spacing w:after="0"/>
        <w:ind w:left="0"/>
        <w:jc w:val="left"/>
      </w:pPr>
      <w:r>
        <w:rPr>
          <w:rFonts w:ascii="Times New Roman"/>
          <w:b/>
          <w:i w:val="false"/>
          <w:color w:val="000000"/>
        </w:rPr>
        <w:t xml:space="preserve"> 2023 жылға арналған аудандық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