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e3042" w14:textId="d1e30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Федоров ауданы ауылының, ауылдық округтерінің 2020-2022 жылдарға арналған бюджеттері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Федоров ауданы мәслихатының 2020 жылғы 20 қаңтардағы № 400 шешімі. Қостанай облысының Әділет департаментінде 2020 жылғы 21 қаңтарда № 8907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75-бабына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Федоров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Федоров ауданы Баннов ауылдық округінің 2020-2022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2020 жылға мынадай көлемдерде бекітілсін:</w:t>
      </w:r>
    </w:p>
    <w:bookmarkEnd w:id="1"/>
    <w:bookmarkStart w:name="z8"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кірістер – 50751,0 мың теңге, оның ішінде:</w:t>
      </w:r>
    </w:p>
    <w:bookmarkEnd w:id="2"/>
    <w:bookmarkStart w:name="z9" w:id="3"/>
    <w:p>
      <w:pPr>
        <w:spacing w:after="0"/>
        <w:ind w:left="0"/>
        <w:jc w:val="both"/>
      </w:pPr>
      <w:r>
        <w:rPr>
          <w:rFonts w:ascii="Times New Roman"/>
          <w:b w:val="false"/>
          <w:i w:val="false"/>
          <w:color w:val="000000"/>
          <w:sz w:val="28"/>
        </w:rPr>
        <w:t>
      салықтық түсімдер бойынша – 3881,0 мың теңге;</w:t>
      </w:r>
    </w:p>
    <w:bookmarkEnd w:id="3"/>
    <w:bookmarkStart w:name="z10" w:id="4"/>
    <w:p>
      <w:pPr>
        <w:spacing w:after="0"/>
        <w:ind w:left="0"/>
        <w:jc w:val="both"/>
      </w:pPr>
      <w:r>
        <w:rPr>
          <w:rFonts w:ascii="Times New Roman"/>
          <w:b w:val="false"/>
          <w:i w:val="false"/>
          <w:color w:val="000000"/>
          <w:sz w:val="28"/>
        </w:rPr>
        <w:t>
      салықтық емес түсімдер бойынша – 170,0 мың теңге;</w:t>
      </w:r>
    </w:p>
    <w:bookmarkEnd w:id="4"/>
    <w:bookmarkStart w:name="z11" w:id="5"/>
    <w:p>
      <w:pPr>
        <w:spacing w:after="0"/>
        <w:ind w:left="0"/>
        <w:jc w:val="both"/>
      </w:pPr>
      <w:r>
        <w:rPr>
          <w:rFonts w:ascii="Times New Roman"/>
          <w:b w:val="false"/>
          <w:i w:val="false"/>
          <w:color w:val="000000"/>
          <w:sz w:val="28"/>
        </w:rPr>
        <w:t>
      негізгі капиталды сатудан түсетін түсімдер бойынша – 0,0 мың теңге;</w:t>
      </w:r>
    </w:p>
    <w:bookmarkEnd w:id="5"/>
    <w:bookmarkStart w:name="z12" w:id="6"/>
    <w:p>
      <w:pPr>
        <w:spacing w:after="0"/>
        <w:ind w:left="0"/>
        <w:jc w:val="both"/>
      </w:pPr>
      <w:r>
        <w:rPr>
          <w:rFonts w:ascii="Times New Roman"/>
          <w:b w:val="false"/>
          <w:i w:val="false"/>
          <w:color w:val="000000"/>
          <w:sz w:val="28"/>
        </w:rPr>
        <w:t>
      трансферттер түсімі бойынша – 46700,0 мың теңге;</w:t>
      </w:r>
    </w:p>
    <w:bookmarkEnd w:id="6"/>
    <w:bookmarkStart w:name="z13" w:id="7"/>
    <w:p>
      <w:pPr>
        <w:spacing w:after="0"/>
        <w:ind w:left="0"/>
        <w:jc w:val="both"/>
      </w:pPr>
      <w:r>
        <w:rPr>
          <w:rFonts w:ascii="Times New Roman"/>
          <w:b w:val="false"/>
          <w:i w:val="false"/>
          <w:color w:val="000000"/>
          <w:sz w:val="28"/>
        </w:rPr>
        <w:t>
      2) шығындар – 52257,7 мың теңге;</w:t>
      </w:r>
    </w:p>
    <w:bookmarkEnd w:id="7"/>
    <w:bookmarkStart w:name="z14" w:id="8"/>
    <w:p>
      <w:pPr>
        <w:spacing w:after="0"/>
        <w:ind w:left="0"/>
        <w:jc w:val="both"/>
      </w:pPr>
      <w:r>
        <w:rPr>
          <w:rFonts w:ascii="Times New Roman"/>
          <w:b w:val="false"/>
          <w:i w:val="false"/>
          <w:color w:val="000000"/>
          <w:sz w:val="28"/>
        </w:rPr>
        <w:t>
      3) таза бюджеттік кредиттеу – 0,0 мың теңге, оның ішінде:</w:t>
      </w:r>
    </w:p>
    <w:bookmarkEnd w:id="8"/>
    <w:bookmarkStart w:name="z15" w:id="9"/>
    <w:p>
      <w:pPr>
        <w:spacing w:after="0"/>
        <w:ind w:left="0"/>
        <w:jc w:val="both"/>
      </w:pPr>
      <w:r>
        <w:rPr>
          <w:rFonts w:ascii="Times New Roman"/>
          <w:b w:val="false"/>
          <w:i w:val="false"/>
          <w:color w:val="000000"/>
          <w:sz w:val="28"/>
        </w:rPr>
        <w:t>
      бюджеттік кредиттер – 0,0 мың теңге;</w:t>
      </w:r>
    </w:p>
    <w:bookmarkEnd w:id="9"/>
    <w:bookmarkStart w:name="z16" w:id="10"/>
    <w:p>
      <w:pPr>
        <w:spacing w:after="0"/>
        <w:ind w:left="0"/>
        <w:jc w:val="both"/>
      </w:pPr>
      <w:r>
        <w:rPr>
          <w:rFonts w:ascii="Times New Roman"/>
          <w:b w:val="false"/>
          <w:i w:val="false"/>
          <w:color w:val="000000"/>
          <w:sz w:val="28"/>
        </w:rPr>
        <w:t>
      бюджеттік кредиттерді өтеу – 0,0 мың теңге;</w:t>
      </w:r>
    </w:p>
    <w:bookmarkEnd w:id="10"/>
    <w:p>
      <w:pPr>
        <w:spacing w:after="0"/>
        <w:ind w:left="0"/>
        <w:jc w:val="both"/>
      </w:pPr>
      <w:r>
        <w:rPr>
          <w:rFonts w:ascii="Times New Roman"/>
          <w:b w:val="false"/>
          <w:i w:val="false"/>
          <w:color w:val="000000"/>
          <w:sz w:val="28"/>
        </w:rPr>
        <w:t>
      4) қаржы активтерімен операциялар бойынша сальдо – 0,0 мың теңге;</w:t>
      </w:r>
    </w:p>
    <w:p>
      <w:pPr>
        <w:spacing w:after="0"/>
        <w:ind w:left="0"/>
        <w:jc w:val="both"/>
      </w:pPr>
      <w:r>
        <w:rPr>
          <w:rFonts w:ascii="Times New Roman"/>
          <w:b w:val="false"/>
          <w:i w:val="false"/>
          <w:color w:val="000000"/>
          <w:sz w:val="28"/>
        </w:rPr>
        <w:t>
      5) бюджет тапшылығы (профициті) – -1506,7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1506,7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Федоров ауданы мәслихатының 08.10.2020 </w:t>
      </w:r>
      <w:r>
        <w:rPr>
          <w:rFonts w:ascii="Times New Roman"/>
          <w:b w:val="false"/>
          <w:i w:val="false"/>
          <w:color w:val="000000"/>
          <w:sz w:val="28"/>
        </w:rPr>
        <w:t>№ 468</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18" w:id="11"/>
    <w:p>
      <w:pPr>
        <w:spacing w:after="0"/>
        <w:ind w:left="0"/>
        <w:jc w:val="both"/>
      </w:pPr>
      <w:r>
        <w:rPr>
          <w:rFonts w:ascii="Times New Roman"/>
          <w:b w:val="false"/>
          <w:i w:val="false"/>
          <w:color w:val="000000"/>
          <w:sz w:val="28"/>
        </w:rPr>
        <w:t>
      2. 2020 жылға арналған Федоров ауданы Баннов ауылдық округінің бюджетінде аудандық бюджеттен ауылдық округтің бюджетіне берілетін бюджеттік субвенциялар көлемдері 42321,0 мың теңге сомасында көзделгені ескерілсін.</w:t>
      </w:r>
    </w:p>
    <w:bookmarkEnd w:id="11"/>
    <w:bookmarkStart w:name="z19" w:id="12"/>
    <w:p>
      <w:pPr>
        <w:spacing w:after="0"/>
        <w:ind w:left="0"/>
        <w:jc w:val="both"/>
      </w:pPr>
      <w:r>
        <w:rPr>
          <w:rFonts w:ascii="Times New Roman"/>
          <w:b w:val="false"/>
          <w:i w:val="false"/>
          <w:color w:val="000000"/>
          <w:sz w:val="28"/>
        </w:rPr>
        <w:t>
      3. 2020 жылға арналған Федоров ауданы Баннов ауылдық округінің бюджетінде республикалық бюджеттен мемлекеттік мектепке дейінгі білім беру ұйымдары педагогтерінің еңбегіне ақы төлеуді ұлғайтуға ағымдағы нысаналы трансферттер түсімі 3823,0 мың теңге сомасында көзделгені ескерілсін.</w:t>
      </w:r>
    </w:p>
    <w:bookmarkEnd w:id="12"/>
    <w:bookmarkStart w:name="z20" w:id="13"/>
    <w:p>
      <w:pPr>
        <w:spacing w:after="0"/>
        <w:ind w:left="0"/>
        <w:jc w:val="both"/>
      </w:pPr>
      <w:r>
        <w:rPr>
          <w:rFonts w:ascii="Times New Roman"/>
          <w:b w:val="false"/>
          <w:i w:val="false"/>
          <w:color w:val="000000"/>
          <w:sz w:val="28"/>
        </w:rPr>
        <w:t>
      4. 2020 жылға арналған Федоров ауданы Баннов ауылдық округінің бюджетінде облыстық бюджеттен ағымдағы нысаналы трансферттер түсімі көзделгені ескерілсін, оның ішінде:</w:t>
      </w:r>
    </w:p>
    <w:bookmarkEnd w:id="13"/>
    <w:bookmarkStart w:name="z21" w:id="14"/>
    <w:p>
      <w:pPr>
        <w:spacing w:after="0"/>
        <w:ind w:left="0"/>
        <w:jc w:val="both"/>
      </w:pPr>
      <w:r>
        <w:rPr>
          <w:rFonts w:ascii="Times New Roman"/>
          <w:b w:val="false"/>
          <w:i w:val="false"/>
          <w:color w:val="000000"/>
          <w:sz w:val="28"/>
        </w:rPr>
        <w:t>
      мемлекеттік мектепке дейінгі білім беру ұйымдары педагогтерінің ұзақтығы 42 күнтізбелік күн жыл сайынғы ақылы еңбек демалысын 56 күнге дейін ұлғайтуға 166,0 мың теңге сомасында;</w:t>
      </w:r>
    </w:p>
    <w:bookmarkEnd w:id="14"/>
    <w:bookmarkStart w:name="z22" w:id="15"/>
    <w:p>
      <w:pPr>
        <w:spacing w:after="0"/>
        <w:ind w:left="0"/>
        <w:jc w:val="both"/>
      </w:pPr>
      <w:r>
        <w:rPr>
          <w:rFonts w:ascii="Times New Roman"/>
          <w:b w:val="false"/>
          <w:i w:val="false"/>
          <w:color w:val="000000"/>
          <w:sz w:val="28"/>
        </w:rPr>
        <w:t>
      орта білім беру ұйымдарын және мектепке дейінгі ұйымдарды бейнебақылау камераларымен жабдықтауға 390,0 мың теңге сомасында.</w:t>
      </w:r>
    </w:p>
    <w:bookmarkEnd w:id="15"/>
    <w:bookmarkStart w:name="z23" w:id="16"/>
    <w:p>
      <w:pPr>
        <w:spacing w:after="0"/>
        <w:ind w:left="0"/>
        <w:jc w:val="both"/>
      </w:pPr>
      <w:r>
        <w:rPr>
          <w:rFonts w:ascii="Times New Roman"/>
          <w:b w:val="false"/>
          <w:i w:val="false"/>
          <w:color w:val="000000"/>
          <w:sz w:val="28"/>
        </w:rPr>
        <w:t xml:space="preserve">
      5. Федоров ауданы Вишневый ауылдық округінің 2020-2022 жылдарға арналған бюджеті тиісінше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6-қосымшаларға</w:t>
      </w:r>
      <w:r>
        <w:rPr>
          <w:rFonts w:ascii="Times New Roman"/>
          <w:b w:val="false"/>
          <w:i w:val="false"/>
          <w:color w:val="000000"/>
          <w:sz w:val="28"/>
        </w:rPr>
        <w:t xml:space="preserve"> сәйкес, оның ішінде 2020 жылға мынадай көлемдерде бекітілсін:</w:t>
      </w:r>
    </w:p>
    <w:bookmarkEnd w:id="16"/>
    <w:bookmarkStart w:name="z35" w:id="17"/>
    <w:p>
      <w:pPr>
        <w:spacing w:after="0"/>
        <w:ind w:left="0"/>
        <w:jc w:val="both"/>
      </w:pPr>
      <w:r>
        <w:rPr>
          <w:rFonts w:ascii="Times New Roman"/>
          <w:b w:val="false"/>
          <w:i w:val="false"/>
          <w:color w:val="000000"/>
          <w:sz w:val="28"/>
        </w:rPr>
        <w:t>
      1) кірістер – 19093,0 мың теңге, оның ішінде:</w:t>
      </w:r>
    </w:p>
    <w:bookmarkEnd w:id="17"/>
    <w:p>
      <w:pPr>
        <w:spacing w:after="0"/>
        <w:ind w:left="0"/>
        <w:jc w:val="both"/>
      </w:pPr>
      <w:r>
        <w:rPr>
          <w:rFonts w:ascii="Times New Roman"/>
          <w:b w:val="false"/>
          <w:i w:val="false"/>
          <w:color w:val="000000"/>
          <w:sz w:val="28"/>
        </w:rPr>
        <w:t>
      салықтық түсімдер бойынша – 1048,0 мың теңге;</w:t>
      </w:r>
    </w:p>
    <w:bookmarkStart w:name="z24" w:id="18"/>
    <w:p>
      <w:pPr>
        <w:spacing w:after="0"/>
        <w:ind w:left="0"/>
        <w:jc w:val="both"/>
      </w:pPr>
      <w:r>
        <w:rPr>
          <w:rFonts w:ascii="Times New Roman"/>
          <w:b w:val="false"/>
          <w:i w:val="false"/>
          <w:color w:val="000000"/>
          <w:sz w:val="28"/>
        </w:rPr>
        <w:t>
      салықтық емес түсімдер бойынша – 50,0 мың теңге;</w:t>
      </w:r>
    </w:p>
    <w:bookmarkEnd w:id="18"/>
    <w:bookmarkStart w:name="z25" w:id="19"/>
    <w:p>
      <w:pPr>
        <w:spacing w:after="0"/>
        <w:ind w:left="0"/>
        <w:jc w:val="both"/>
      </w:pPr>
      <w:r>
        <w:rPr>
          <w:rFonts w:ascii="Times New Roman"/>
          <w:b w:val="false"/>
          <w:i w:val="false"/>
          <w:color w:val="000000"/>
          <w:sz w:val="28"/>
        </w:rPr>
        <w:t>
      негізгі капиталды сатудан түсетін түсімдер бойынша – 0,0 мың теңге;</w:t>
      </w:r>
    </w:p>
    <w:bookmarkEnd w:id="19"/>
    <w:bookmarkStart w:name="z26" w:id="20"/>
    <w:p>
      <w:pPr>
        <w:spacing w:after="0"/>
        <w:ind w:left="0"/>
        <w:jc w:val="both"/>
      </w:pPr>
      <w:r>
        <w:rPr>
          <w:rFonts w:ascii="Times New Roman"/>
          <w:b w:val="false"/>
          <w:i w:val="false"/>
          <w:color w:val="000000"/>
          <w:sz w:val="28"/>
        </w:rPr>
        <w:t>
      трансферттер түсімі бойынша – 17995,0 мың теңге;</w:t>
      </w:r>
    </w:p>
    <w:bookmarkEnd w:id="20"/>
    <w:bookmarkStart w:name="z27" w:id="21"/>
    <w:p>
      <w:pPr>
        <w:spacing w:after="0"/>
        <w:ind w:left="0"/>
        <w:jc w:val="both"/>
      </w:pPr>
      <w:r>
        <w:rPr>
          <w:rFonts w:ascii="Times New Roman"/>
          <w:b w:val="false"/>
          <w:i w:val="false"/>
          <w:color w:val="000000"/>
          <w:sz w:val="28"/>
        </w:rPr>
        <w:t>
      2) шығындар – 19093,0 мың теңге;</w:t>
      </w:r>
    </w:p>
    <w:bookmarkEnd w:id="21"/>
    <w:bookmarkStart w:name="z28" w:id="22"/>
    <w:p>
      <w:pPr>
        <w:spacing w:after="0"/>
        <w:ind w:left="0"/>
        <w:jc w:val="both"/>
      </w:pPr>
      <w:r>
        <w:rPr>
          <w:rFonts w:ascii="Times New Roman"/>
          <w:b w:val="false"/>
          <w:i w:val="false"/>
          <w:color w:val="000000"/>
          <w:sz w:val="28"/>
        </w:rPr>
        <w:t>
      3) таза бюджеттік кредиттеу – 0,0 мың теңге, оның ішінде:</w:t>
      </w:r>
    </w:p>
    <w:bookmarkEnd w:id="22"/>
    <w:bookmarkStart w:name="z29" w:id="23"/>
    <w:p>
      <w:pPr>
        <w:spacing w:after="0"/>
        <w:ind w:left="0"/>
        <w:jc w:val="both"/>
      </w:pPr>
      <w:r>
        <w:rPr>
          <w:rFonts w:ascii="Times New Roman"/>
          <w:b w:val="false"/>
          <w:i w:val="false"/>
          <w:color w:val="000000"/>
          <w:sz w:val="28"/>
        </w:rPr>
        <w:t>
      бюджеттік кредиттер – 0,0 мың теңге;</w:t>
      </w:r>
    </w:p>
    <w:bookmarkEnd w:id="23"/>
    <w:bookmarkStart w:name="z30" w:id="24"/>
    <w:p>
      <w:pPr>
        <w:spacing w:after="0"/>
        <w:ind w:left="0"/>
        <w:jc w:val="both"/>
      </w:pPr>
      <w:r>
        <w:rPr>
          <w:rFonts w:ascii="Times New Roman"/>
          <w:b w:val="false"/>
          <w:i w:val="false"/>
          <w:color w:val="000000"/>
          <w:sz w:val="28"/>
        </w:rPr>
        <w:t>
      бюджеттік кредиттерді өтеу – 0,0 мың теңге;</w:t>
      </w:r>
    </w:p>
    <w:bookmarkEnd w:id="24"/>
    <w:bookmarkStart w:name="z31" w:id="25"/>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25"/>
    <w:bookmarkStart w:name="z32" w:id="26"/>
    <w:p>
      <w:pPr>
        <w:spacing w:after="0"/>
        <w:ind w:left="0"/>
        <w:jc w:val="both"/>
      </w:pPr>
      <w:r>
        <w:rPr>
          <w:rFonts w:ascii="Times New Roman"/>
          <w:b w:val="false"/>
          <w:i w:val="false"/>
          <w:color w:val="000000"/>
          <w:sz w:val="28"/>
        </w:rPr>
        <w:t>
      5) бюджет тапшылығы (профициті) – 0,0 мың теңге;</w:t>
      </w:r>
    </w:p>
    <w:bookmarkEnd w:id="26"/>
    <w:p>
      <w:pPr>
        <w:spacing w:after="0"/>
        <w:ind w:left="0"/>
        <w:jc w:val="both"/>
      </w:pPr>
      <w:r>
        <w:rPr>
          <w:rFonts w:ascii="Times New Roman"/>
          <w:b w:val="false"/>
          <w:i w:val="false"/>
          <w:color w:val="000000"/>
          <w:sz w:val="28"/>
        </w:rPr>
        <w:t>
      6) бюджет тапшылығын қаржыландыру (профицитін пайдалану) – 0,0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Қостанай облысы Федоров ауданы мәслихатының 08.10.2020 </w:t>
      </w:r>
      <w:r>
        <w:rPr>
          <w:rFonts w:ascii="Times New Roman"/>
          <w:b w:val="false"/>
          <w:i w:val="false"/>
          <w:color w:val="000000"/>
          <w:sz w:val="28"/>
        </w:rPr>
        <w:t>№ 468</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36" w:id="27"/>
    <w:p>
      <w:pPr>
        <w:spacing w:after="0"/>
        <w:ind w:left="0"/>
        <w:jc w:val="both"/>
      </w:pPr>
      <w:r>
        <w:rPr>
          <w:rFonts w:ascii="Times New Roman"/>
          <w:b w:val="false"/>
          <w:i w:val="false"/>
          <w:color w:val="000000"/>
          <w:sz w:val="28"/>
        </w:rPr>
        <w:t>
      6. 2020 жылға арналған Федоров ауданы Вишневый ауылдық округінің бюджетінде аудандық бюджеттен ауылдық округтің бюджетіне берілетін бюджеттік субвенциялар көлемдері 17995,0 мың теңге сомасында көзделгені ескерілсін.</w:t>
      </w:r>
    </w:p>
    <w:bookmarkEnd w:id="27"/>
    <w:bookmarkStart w:name="z37" w:id="28"/>
    <w:p>
      <w:pPr>
        <w:spacing w:after="0"/>
        <w:ind w:left="0"/>
        <w:jc w:val="both"/>
      </w:pPr>
      <w:r>
        <w:rPr>
          <w:rFonts w:ascii="Times New Roman"/>
          <w:b w:val="false"/>
          <w:i w:val="false"/>
          <w:color w:val="000000"/>
          <w:sz w:val="28"/>
        </w:rPr>
        <w:t xml:space="preserve">
      7. Федоров ауданы Воронеж ауылдық округінің 2020-2022 жылдарға арналған бюджеті тиісінше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9-қосымшаларға</w:t>
      </w:r>
      <w:r>
        <w:rPr>
          <w:rFonts w:ascii="Times New Roman"/>
          <w:b w:val="false"/>
          <w:i w:val="false"/>
          <w:color w:val="000000"/>
          <w:sz w:val="28"/>
        </w:rPr>
        <w:t xml:space="preserve"> сәйкес, оның ішінде 2020 жылға мынадай көлемдерде бекітілсін:</w:t>
      </w:r>
    </w:p>
    <w:bookmarkEnd w:id="28"/>
    <w:bookmarkStart w:name="z49" w:id="29"/>
    <w:p>
      <w:pPr>
        <w:spacing w:after="0"/>
        <w:ind w:left="0"/>
        <w:jc w:val="both"/>
      </w:pPr>
      <w:r>
        <w:rPr>
          <w:rFonts w:ascii="Times New Roman"/>
          <w:b w:val="false"/>
          <w:i w:val="false"/>
          <w:color w:val="000000"/>
          <w:sz w:val="28"/>
        </w:rPr>
        <w:t>
      1) кірістер – 17685,3 мың теңге, оның ішінде:</w:t>
      </w:r>
    </w:p>
    <w:bookmarkEnd w:id="29"/>
    <w:p>
      <w:pPr>
        <w:spacing w:after="0"/>
        <w:ind w:left="0"/>
        <w:jc w:val="both"/>
      </w:pPr>
      <w:r>
        <w:rPr>
          <w:rFonts w:ascii="Times New Roman"/>
          <w:b w:val="false"/>
          <w:i w:val="false"/>
          <w:color w:val="000000"/>
          <w:sz w:val="28"/>
        </w:rPr>
        <w:t>
      салықтық түсімдер бойынша – 1779,0 мың теңге;</w:t>
      </w:r>
    </w:p>
    <w:bookmarkStart w:name="z38" w:id="30"/>
    <w:p>
      <w:pPr>
        <w:spacing w:after="0"/>
        <w:ind w:left="0"/>
        <w:jc w:val="both"/>
      </w:pPr>
      <w:r>
        <w:rPr>
          <w:rFonts w:ascii="Times New Roman"/>
          <w:b w:val="false"/>
          <w:i w:val="false"/>
          <w:color w:val="000000"/>
          <w:sz w:val="28"/>
        </w:rPr>
        <w:t>
      салықтық емес түсімдер бойынша – 223,3 мың теңге;</w:t>
      </w:r>
    </w:p>
    <w:bookmarkEnd w:id="30"/>
    <w:bookmarkStart w:name="z39" w:id="31"/>
    <w:p>
      <w:pPr>
        <w:spacing w:after="0"/>
        <w:ind w:left="0"/>
        <w:jc w:val="both"/>
      </w:pPr>
      <w:r>
        <w:rPr>
          <w:rFonts w:ascii="Times New Roman"/>
          <w:b w:val="false"/>
          <w:i w:val="false"/>
          <w:color w:val="000000"/>
          <w:sz w:val="28"/>
        </w:rPr>
        <w:t>
      негізгі капиталды сатудан түсетін түсімдер бойынша – 0,0 мың теңге;</w:t>
      </w:r>
    </w:p>
    <w:bookmarkEnd w:id="31"/>
    <w:bookmarkStart w:name="z40" w:id="32"/>
    <w:p>
      <w:pPr>
        <w:spacing w:after="0"/>
        <w:ind w:left="0"/>
        <w:jc w:val="both"/>
      </w:pPr>
      <w:r>
        <w:rPr>
          <w:rFonts w:ascii="Times New Roman"/>
          <w:b w:val="false"/>
          <w:i w:val="false"/>
          <w:color w:val="000000"/>
          <w:sz w:val="28"/>
        </w:rPr>
        <w:t>
      трансферттер түсімі бойынша – 15683,0 мың теңге;</w:t>
      </w:r>
    </w:p>
    <w:bookmarkEnd w:id="32"/>
    <w:bookmarkStart w:name="z41" w:id="33"/>
    <w:p>
      <w:pPr>
        <w:spacing w:after="0"/>
        <w:ind w:left="0"/>
        <w:jc w:val="both"/>
      </w:pPr>
      <w:r>
        <w:rPr>
          <w:rFonts w:ascii="Times New Roman"/>
          <w:b w:val="false"/>
          <w:i w:val="false"/>
          <w:color w:val="000000"/>
          <w:sz w:val="28"/>
        </w:rPr>
        <w:t>
      2) шығындар – 17685,3 мың теңге;</w:t>
      </w:r>
    </w:p>
    <w:bookmarkEnd w:id="33"/>
    <w:bookmarkStart w:name="z42" w:id="34"/>
    <w:p>
      <w:pPr>
        <w:spacing w:after="0"/>
        <w:ind w:left="0"/>
        <w:jc w:val="both"/>
      </w:pPr>
      <w:r>
        <w:rPr>
          <w:rFonts w:ascii="Times New Roman"/>
          <w:b w:val="false"/>
          <w:i w:val="false"/>
          <w:color w:val="000000"/>
          <w:sz w:val="28"/>
        </w:rPr>
        <w:t>
      3) таза бюджеттік кредиттеу – 0,0 мың теңге, оның ішінде:</w:t>
      </w:r>
    </w:p>
    <w:bookmarkEnd w:id="34"/>
    <w:bookmarkStart w:name="z43" w:id="35"/>
    <w:p>
      <w:pPr>
        <w:spacing w:after="0"/>
        <w:ind w:left="0"/>
        <w:jc w:val="both"/>
      </w:pPr>
      <w:r>
        <w:rPr>
          <w:rFonts w:ascii="Times New Roman"/>
          <w:b w:val="false"/>
          <w:i w:val="false"/>
          <w:color w:val="000000"/>
          <w:sz w:val="28"/>
        </w:rPr>
        <w:t>
      бюджеттік кредиттер – 0,0 мың теңге;</w:t>
      </w:r>
    </w:p>
    <w:bookmarkEnd w:id="35"/>
    <w:bookmarkStart w:name="z44" w:id="36"/>
    <w:p>
      <w:pPr>
        <w:spacing w:after="0"/>
        <w:ind w:left="0"/>
        <w:jc w:val="both"/>
      </w:pPr>
      <w:r>
        <w:rPr>
          <w:rFonts w:ascii="Times New Roman"/>
          <w:b w:val="false"/>
          <w:i w:val="false"/>
          <w:color w:val="000000"/>
          <w:sz w:val="28"/>
        </w:rPr>
        <w:t>
      бюджеттік кредиттерді өтеу – 0,0 мың теңге;</w:t>
      </w:r>
    </w:p>
    <w:bookmarkEnd w:id="36"/>
    <w:bookmarkStart w:name="z45" w:id="37"/>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37"/>
    <w:bookmarkStart w:name="z46" w:id="38"/>
    <w:p>
      <w:pPr>
        <w:spacing w:after="0"/>
        <w:ind w:left="0"/>
        <w:jc w:val="both"/>
      </w:pPr>
      <w:r>
        <w:rPr>
          <w:rFonts w:ascii="Times New Roman"/>
          <w:b w:val="false"/>
          <w:i w:val="false"/>
          <w:color w:val="000000"/>
          <w:sz w:val="28"/>
        </w:rPr>
        <w:t>
      5) бюджет тапшылығы (профициті) – 0,0 мың теңге;</w:t>
      </w:r>
    </w:p>
    <w:bookmarkEnd w:id="38"/>
    <w:p>
      <w:pPr>
        <w:spacing w:after="0"/>
        <w:ind w:left="0"/>
        <w:jc w:val="both"/>
      </w:pPr>
      <w:r>
        <w:rPr>
          <w:rFonts w:ascii="Times New Roman"/>
          <w:b w:val="false"/>
          <w:i w:val="false"/>
          <w:color w:val="000000"/>
          <w:sz w:val="28"/>
        </w:rPr>
        <w:t>
      6) бюджет тапшылығын қаржыландыру (профицитін пайдалану) – 0,0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Қостанай облысы Федоров ауданы мәслихатының 08.10.2020 </w:t>
      </w:r>
      <w:r>
        <w:rPr>
          <w:rFonts w:ascii="Times New Roman"/>
          <w:b w:val="false"/>
          <w:i w:val="false"/>
          <w:color w:val="000000"/>
          <w:sz w:val="28"/>
        </w:rPr>
        <w:t>№ 468</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50" w:id="39"/>
    <w:p>
      <w:pPr>
        <w:spacing w:after="0"/>
        <w:ind w:left="0"/>
        <w:jc w:val="both"/>
      </w:pPr>
      <w:r>
        <w:rPr>
          <w:rFonts w:ascii="Times New Roman"/>
          <w:b w:val="false"/>
          <w:i w:val="false"/>
          <w:color w:val="000000"/>
          <w:sz w:val="28"/>
        </w:rPr>
        <w:t>
      8. 2020 жылға арналған Федоров ауданы Воронеж ауылдық округінің бюджетінде аудандық бюджеттен ауылдық округтің бюджетіне берілетін бюджеттік субвенциялар көлемдері 15056,0 мың теңге сомасында көзделгені ескерілсін.</w:t>
      </w:r>
    </w:p>
    <w:bookmarkEnd w:id="39"/>
    <w:bookmarkStart w:name="z51" w:id="40"/>
    <w:p>
      <w:pPr>
        <w:spacing w:after="0"/>
        <w:ind w:left="0"/>
        <w:jc w:val="both"/>
      </w:pPr>
      <w:r>
        <w:rPr>
          <w:rFonts w:ascii="Times New Roman"/>
          <w:b w:val="false"/>
          <w:i w:val="false"/>
          <w:color w:val="000000"/>
          <w:sz w:val="28"/>
        </w:rPr>
        <w:t>
      9. 2020 жылға арналған Федоров ауданы Воронеж ауылдық округінің бюджетінде облыстық бюджеттен кезекші (қызметтік) автокөлік сатып алуға ағымдағы нысаналы трансферттер түсімі 5400,0 мың теңге сомасында көзделгені ескерілсін.</w:t>
      </w:r>
    </w:p>
    <w:bookmarkEnd w:id="40"/>
    <w:bookmarkStart w:name="z52" w:id="41"/>
    <w:p>
      <w:pPr>
        <w:spacing w:after="0"/>
        <w:ind w:left="0"/>
        <w:jc w:val="both"/>
      </w:pPr>
      <w:r>
        <w:rPr>
          <w:rFonts w:ascii="Times New Roman"/>
          <w:b w:val="false"/>
          <w:i w:val="false"/>
          <w:color w:val="000000"/>
          <w:sz w:val="28"/>
        </w:rPr>
        <w:t xml:space="preserve">
      10. Федоров ауданы Камышин ауылдық округінің 2020-2022 жылдарға арналған бюджеті тиісінше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12-қосымшаларға</w:t>
      </w:r>
      <w:r>
        <w:rPr>
          <w:rFonts w:ascii="Times New Roman"/>
          <w:b w:val="false"/>
          <w:i w:val="false"/>
          <w:color w:val="000000"/>
          <w:sz w:val="28"/>
        </w:rPr>
        <w:t xml:space="preserve"> сәйкес, оның ішінде 2020 жылға мынадай көлемдерде бекітілсін:</w:t>
      </w:r>
    </w:p>
    <w:bookmarkEnd w:id="41"/>
    <w:bookmarkStart w:name="z64" w:id="42"/>
    <w:p>
      <w:pPr>
        <w:spacing w:after="0"/>
        <w:ind w:left="0"/>
        <w:jc w:val="both"/>
      </w:pPr>
      <w:r>
        <w:rPr>
          <w:rFonts w:ascii="Times New Roman"/>
          <w:b w:val="false"/>
          <w:i w:val="false"/>
          <w:color w:val="000000"/>
          <w:sz w:val="28"/>
        </w:rPr>
        <w:t>
      1) кірістер – 25120,2 мың теңге, оның ішінде:</w:t>
      </w:r>
    </w:p>
    <w:bookmarkEnd w:id="42"/>
    <w:p>
      <w:pPr>
        <w:spacing w:after="0"/>
        <w:ind w:left="0"/>
        <w:jc w:val="both"/>
      </w:pPr>
      <w:r>
        <w:rPr>
          <w:rFonts w:ascii="Times New Roman"/>
          <w:b w:val="false"/>
          <w:i w:val="false"/>
          <w:color w:val="000000"/>
          <w:sz w:val="28"/>
        </w:rPr>
        <w:t>
      салықтық түсімдер бойынша – 1786,0 мың теңге;</w:t>
      </w:r>
    </w:p>
    <w:p>
      <w:pPr>
        <w:spacing w:after="0"/>
        <w:ind w:left="0"/>
        <w:jc w:val="both"/>
      </w:pPr>
      <w:r>
        <w:rPr>
          <w:rFonts w:ascii="Times New Roman"/>
          <w:b w:val="false"/>
          <w:i w:val="false"/>
          <w:color w:val="000000"/>
          <w:sz w:val="28"/>
        </w:rPr>
        <w:t>
      салықтық емес түсімдер бойынша – 462,7 мың теңге;</w:t>
      </w:r>
    </w:p>
    <w:bookmarkStart w:name="z53" w:id="43"/>
    <w:p>
      <w:pPr>
        <w:spacing w:after="0"/>
        <w:ind w:left="0"/>
        <w:jc w:val="both"/>
      </w:pPr>
      <w:r>
        <w:rPr>
          <w:rFonts w:ascii="Times New Roman"/>
          <w:b w:val="false"/>
          <w:i w:val="false"/>
          <w:color w:val="000000"/>
          <w:sz w:val="28"/>
        </w:rPr>
        <w:t>
      негізгі капиталды сатудан түсетін түсімдер бойынша – 0,0 мың теңге;</w:t>
      </w:r>
    </w:p>
    <w:bookmarkEnd w:id="43"/>
    <w:bookmarkStart w:name="z54" w:id="44"/>
    <w:p>
      <w:pPr>
        <w:spacing w:after="0"/>
        <w:ind w:left="0"/>
        <w:jc w:val="both"/>
      </w:pPr>
      <w:r>
        <w:rPr>
          <w:rFonts w:ascii="Times New Roman"/>
          <w:b w:val="false"/>
          <w:i w:val="false"/>
          <w:color w:val="000000"/>
          <w:sz w:val="28"/>
        </w:rPr>
        <w:t>
      трансферттер түсімі бойынша – 22871,5 мың теңге;</w:t>
      </w:r>
    </w:p>
    <w:bookmarkEnd w:id="44"/>
    <w:bookmarkStart w:name="z55" w:id="45"/>
    <w:p>
      <w:pPr>
        <w:spacing w:after="0"/>
        <w:ind w:left="0"/>
        <w:jc w:val="both"/>
      </w:pPr>
      <w:r>
        <w:rPr>
          <w:rFonts w:ascii="Times New Roman"/>
          <w:b w:val="false"/>
          <w:i w:val="false"/>
          <w:color w:val="000000"/>
          <w:sz w:val="28"/>
        </w:rPr>
        <w:t>
      2) шығындар – 25120,2 мың теңге;</w:t>
      </w:r>
    </w:p>
    <w:bookmarkEnd w:id="45"/>
    <w:bookmarkStart w:name="z56" w:id="46"/>
    <w:p>
      <w:pPr>
        <w:spacing w:after="0"/>
        <w:ind w:left="0"/>
        <w:jc w:val="both"/>
      </w:pPr>
      <w:r>
        <w:rPr>
          <w:rFonts w:ascii="Times New Roman"/>
          <w:b w:val="false"/>
          <w:i w:val="false"/>
          <w:color w:val="000000"/>
          <w:sz w:val="28"/>
        </w:rPr>
        <w:t>
      3) таза бюджеттік кредиттеу – 0,0 мың теңге, оның ішінде:</w:t>
      </w:r>
    </w:p>
    <w:bookmarkEnd w:id="46"/>
    <w:bookmarkStart w:name="z57" w:id="47"/>
    <w:p>
      <w:pPr>
        <w:spacing w:after="0"/>
        <w:ind w:left="0"/>
        <w:jc w:val="both"/>
      </w:pPr>
      <w:r>
        <w:rPr>
          <w:rFonts w:ascii="Times New Roman"/>
          <w:b w:val="false"/>
          <w:i w:val="false"/>
          <w:color w:val="000000"/>
          <w:sz w:val="28"/>
        </w:rPr>
        <w:t>
      бюджеттік кредиттер – 0,0 мың теңге;</w:t>
      </w:r>
    </w:p>
    <w:bookmarkEnd w:id="47"/>
    <w:bookmarkStart w:name="z58" w:id="48"/>
    <w:p>
      <w:pPr>
        <w:spacing w:after="0"/>
        <w:ind w:left="0"/>
        <w:jc w:val="both"/>
      </w:pPr>
      <w:r>
        <w:rPr>
          <w:rFonts w:ascii="Times New Roman"/>
          <w:b w:val="false"/>
          <w:i w:val="false"/>
          <w:color w:val="000000"/>
          <w:sz w:val="28"/>
        </w:rPr>
        <w:t>
      бюджеттік кредиттерді өтеу – 0,0 мың теңге;</w:t>
      </w:r>
    </w:p>
    <w:bookmarkEnd w:id="48"/>
    <w:bookmarkStart w:name="z59" w:id="49"/>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49"/>
    <w:bookmarkStart w:name="z60" w:id="50"/>
    <w:p>
      <w:pPr>
        <w:spacing w:after="0"/>
        <w:ind w:left="0"/>
        <w:jc w:val="both"/>
      </w:pPr>
      <w:r>
        <w:rPr>
          <w:rFonts w:ascii="Times New Roman"/>
          <w:b w:val="false"/>
          <w:i w:val="false"/>
          <w:color w:val="000000"/>
          <w:sz w:val="28"/>
        </w:rPr>
        <w:t>
      5) бюджет тапшылығы (профициті) – 0,0 мың теңге;</w:t>
      </w:r>
    </w:p>
    <w:bookmarkEnd w:id="50"/>
    <w:p>
      <w:pPr>
        <w:spacing w:after="0"/>
        <w:ind w:left="0"/>
        <w:jc w:val="both"/>
      </w:pPr>
      <w:r>
        <w:rPr>
          <w:rFonts w:ascii="Times New Roman"/>
          <w:b w:val="false"/>
          <w:i w:val="false"/>
          <w:color w:val="000000"/>
          <w:sz w:val="28"/>
        </w:rPr>
        <w:t>
      6) бюджет тапшылығын қаржыландыру (профицитін пайдалану) – 0,0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Қостанай облысы Федоров ауданы мәслихатының 08.10.2020 </w:t>
      </w:r>
      <w:r>
        <w:rPr>
          <w:rFonts w:ascii="Times New Roman"/>
          <w:b w:val="false"/>
          <w:i w:val="false"/>
          <w:color w:val="000000"/>
          <w:sz w:val="28"/>
        </w:rPr>
        <w:t>№ 468</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65" w:id="51"/>
    <w:p>
      <w:pPr>
        <w:spacing w:after="0"/>
        <w:ind w:left="0"/>
        <w:jc w:val="both"/>
      </w:pPr>
      <w:r>
        <w:rPr>
          <w:rFonts w:ascii="Times New Roman"/>
          <w:b w:val="false"/>
          <w:i w:val="false"/>
          <w:color w:val="000000"/>
          <w:sz w:val="28"/>
        </w:rPr>
        <w:t>
      11. 2020 жылға арналған Федоров ауданы Камышин ауылдық округінің бюджетінде аудандық бюджеттен ауылдық округтің бюджетіне берілетін бюджеттік субвенциялар көлемдері 20094,0 мың теңге сомасында көзделгені ескерілсін.</w:t>
      </w:r>
    </w:p>
    <w:bookmarkEnd w:id="51"/>
    <w:bookmarkStart w:name="z66" w:id="52"/>
    <w:p>
      <w:pPr>
        <w:spacing w:after="0"/>
        <w:ind w:left="0"/>
        <w:jc w:val="both"/>
      </w:pPr>
      <w:r>
        <w:rPr>
          <w:rFonts w:ascii="Times New Roman"/>
          <w:b w:val="false"/>
          <w:i w:val="false"/>
          <w:color w:val="000000"/>
          <w:sz w:val="28"/>
        </w:rPr>
        <w:t xml:space="preserve">
      12. Федоров ауданы Қосарал ауылдық округінің 2020-2022 жылдарға арналған бюджеті тиісінше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15-қосымшаларға</w:t>
      </w:r>
      <w:r>
        <w:rPr>
          <w:rFonts w:ascii="Times New Roman"/>
          <w:b w:val="false"/>
          <w:i w:val="false"/>
          <w:color w:val="000000"/>
          <w:sz w:val="28"/>
        </w:rPr>
        <w:t xml:space="preserve"> сәйкес, оның ішінде 2020 жылға мынадай көлемдерде бекітілсін:</w:t>
      </w:r>
    </w:p>
    <w:bookmarkEnd w:id="52"/>
    <w:bookmarkStart w:name="z78" w:id="53"/>
    <w:p>
      <w:pPr>
        <w:spacing w:after="0"/>
        <w:ind w:left="0"/>
        <w:jc w:val="both"/>
      </w:pPr>
      <w:r>
        <w:rPr>
          <w:rFonts w:ascii="Times New Roman"/>
          <w:b w:val="false"/>
          <w:i w:val="false"/>
          <w:color w:val="000000"/>
          <w:sz w:val="28"/>
        </w:rPr>
        <w:t>
      1) кірістер – 38800,0 мың теңге, оның ішінде:</w:t>
      </w:r>
    </w:p>
    <w:bookmarkEnd w:id="53"/>
    <w:p>
      <w:pPr>
        <w:spacing w:after="0"/>
        <w:ind w:left="0"/>
        <w:jc w:val="both"/>
      </w:pPr>
      <w:r>
        <w:rPr>
          <w:rFonts w:ascii="Times New Roman"/>
          <w:b w:val="false"/>
          <w:i w:val="false"/>
          <w:color w:val="000000"/>
          <w:sz w:val="28"/>
        </w:rPr>
        <w:t>
      салықтық түсімдер бойынша – 784,0 мың теңге;</w:t>
      </w:r>
    </w:p>
    <w:p>
      <w:pPr>
        <w:spacing w:after="0"/>
        <w:ind w:left="0"/>
        <w:jc w:val="both"/>
      </w:pPr>
      <w:r>
        <w:rPr>
          <w:rFonts w:ascii="Times New Roman"/>
          <w:b w:val="false"/>
          <w:i w:val="false"/>
          <w:color w:val="000000"/>
          <w:sz w:val="28"/>
        </w:rPr>
        <w:t>
      салықтық емес түсімдер бойынша – 49,0 мың теңге;</w:t>
      </w:r>
    </w:p>
    <w:bookmarkStart w:name="z67" w:id="54"/>
    <w:p>
      <w:pPr>
        <w:spacing w:after="0"/>
        <w:ind w:left="0"/>
        <w:jc w:val="both"/>
      </w:pPr>
      <w:r>
        <w:rPr>
          <w:rFonts w:ascii="Times New Roman"/>
          <w:b w:val="false"/>
          <w:i w:val="false"/>
          <w:color w:val="000000"/>
          <w:sz w:val="28"/>
        </w:rPr>
        <w:t>
      негізгі капиталды сатудан түсетін түсімдер бойынша – 0,0 мың теңге;</w:t>
      </w:r>
    </w:p>
    <w:bookmarkEnd w:id="54"/>
    <w:p>
      <w:pPr>
        <w:spacing w:after="0"/>
        <w:ind w:left="0"/>
        <w:jc w:val="both"/>
      </w:pPr>
      <w:r>
        <w:rPr>
          <w:rFonts w:ascii="Times New Roman"/>
          <w:b w:val="false"/>
          <w:i w:val="false"/>
          <w:color w:val="000000"/>
          <w:sz w:val="28"/>
        </w:rPr>
        <w:t>
      трансферттер түсімі бойынша – 37967,0 мың теңге;</w:t>
      </w:r>
    </w:p>
    <w:p>
      <w:pPr>
        <w:spacing w:after="0"/>
        <w:ind w:left="0"/>
        <w:jc w:val="both"/>
      </w:pPr>
      <w:r>
        <w:rPr>
          <w:rFonts w:ascii="Times New Roman"/>
          <w:b w:val="false"/>
          <w:i w:val="false"/>
          <w:color w:val="000000"/>
          <w:sz w:val="28"/>
        </w:rPr>
        <w:t>
      2) шығындар – 38800,0 мың теңге;</w:t>
      </w:r>
    </w:p>
    <w:p>
      <w:pPr>
        <w:spacing w:after="0"/>
        <w:ind w:left="0"/>
        <w:jc w:val="both"/>
      </w:pPr>
      <w:r>
        <w:rPr>
          <w:rFonts w:ascii="Times New Roman"/>
          <w:b w:val="false"/>
          <w:i w:val="false"/>
          <w:color w:val="000000"/>
          <w:sz w:val="28"/>
        </w:rPr>
        <w:t>
      3) таза бюджеттік кредиттеу – 0,0 мың теңге, оның ішінде:</w:t>
      </w:r>
    </w:p>
    <w:p>
      <w:pPr>
        <w:spacing w:after="0"/>
        <w:ind w:left="0"/>
        <w:jc w:val="both"/>
      </w:pPr>
      <w:r>
        <w:rPr>
          <w:rFonts w:ascii="Times New Roman"/>
          <w:b w:val="false"/>
          <w:i w:val="false"/>
          <w:color w:val="000000"/>
          <w:sz w:val="28"/>
        </w:rPr>
        <w:t>
      бюджеттік кредиттер – 0,0 мың теңге;</w:t>
      </w:r>
    </w:p>
    <w:p>
      <w:pPr>
        <w:spacing w:after="0"/>
        <w:ind w:left="0"/>
        <w:jc w:val="both"/>
      </w:pPr>
      <w:r>
        <w:rPr>
          <w:rFonts w:ascii="Times New Roman"/>
          <w:b w:val="false"/>
          <w:i w:val="false"/>
          <w:color w:val="000000"/>
          <w:sz w:val="28"/>
        </w:rPr>
        <w:t>
      бюджеттік кредиттерді өтеу – 0,0 мың теңге;</w:t>
      </w:r>
    </w:p>
    <w:p>
      <w:pPr>
        <w:spacing w:after="0"/>
        <w:ind w:left="0"/>
        <w:jc w:val="both"/>
      </w:pPr>
      <w:r>
        <w:rPr>
          <w:rFonts w:ascii="Times New Roman"/>
          <w:b w:val="false"/>
          <w:i w:val="false"/>
          <w:color w:val="000000"/>
          <w:sz w:val="28"/>
        </w:rPr>
        <w:t>
      4) қаржы активтерімен операциялар бойынша сальдо – 0,0 мың теңге;</w:t>
      </w:r>
    </w:p>
    <w:p>
      <w:pPr>
        <w:spacing w:after="0"/>
        <w:ind w:left="0"/>
        <w:jc w:val="both"/>
      </w:pPr>
      <w:r>
        <w:rPr>
          <w:rFonts w:ascii="Times New Roman"/>
          <w:b w:val="false"/>
          <w:i w:val="false"/>
          <w:color w:val="000000"/>
          <w:sz w:val="28"/>
        </w:rPr>
        <w:t>
      5) бюджет тапшылығы (профициті) – 0,0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0,0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Қостанай облысы Федоров ауданы мәслихатының 08.10.2020 </w:t>
      </w:r>
      <w:r>
        <w:rPr>
          <w:rFonts w:ascii="Times New Roman"/>
          <w:b w:val="false"/>
          <w:i w:val="false"/>
          <w:color w:val="000000"/>
          <w:sz w:val="28"/>
        </w:rPr>
        <w:t>№ 468</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79" w:id="55"/>
    <w:p>
      <w:pPr>
        <w:spacing w:after="0"/>
        <w:ind w:left="0"/>
        <w:jc w:val="both"/>
      </w:pPr>
      <w:r>
        <w:rPr>
          <w:rFonts w:ascii="Times New Roman"/>
          <w:b w:val="false"/>
          <w:i w:val="false"/>
          <w:color w:val="000000"/>
          <w:sz w:val="28"/>
        </w:rPr>
        <w:t>
      13. 2020 жылға арналған Федоров ауданы Қосарал ауылдық округінің бюджетінде аудандық бюджеттен ауылдық округтің бюджетіне берілетін бюджеттік субвенциялар көлемдері 34780,0 мың теңге сомасында көзделгені ескерілсін.</w:t>
      </w:r>
    </w:p>
    <w:bookmarkEnd w:id="55"/>
    <w:bookmarkStart w:name="z80" w:id="56"/>
    <w:p>
      <w:pPr>
        <w:spacing w:after="0"/>
        <w:ind w:left="0"/>
        <w:jc w:val="both"/>
      </w:pPr>
      <w:r>
        <w:rPr>
          <w:rFonts w:ascii="Times New Roman"/>
          <w:b w:val="false"/>
          <w:i w:val="false"/>
          <w:color w:val="000000"/>
          <w:sz w:val="28"/>
        </w:rPr>
        <w:t>
      14. 2020 жылға арналған Федоров ауданы Қосарал ауылдық округінің бюджетінде республикалық бюджеттен мемлекеттік мектепке дейінгі білім беру ұйымдары педагогтерінің еңбегіне ақы төлеуді ұлғайтуға ағымдағы нысаналы трансферттер түсімі 2939,0 мың теңге сомасында көзделгені ескерілсін.</w:t>
      </w:r>
    </w:p>
    <w:bookmarkEnd w:id="56"/>
    <w:bookmarkStart w:name="z81" w:id="57"/>
    <w:p>
      <w:pPr>
        <w:spacing w:after="0"/>
        <w:ind w:left="0"/>
        <w:jc w:val="both"/>
      </w:pPr>
      <w:r>
        <w:rPr>
          <w:rFonts w:ascii="Times New Roman"/>
          <w:b w:val="false"/>
          <w:i w:val="false"/>
          <w:color w:val="000000"/>
          <w:sz w:val="28"/>
        </w:rPr>
        <w:t>
      15. 2020 жылға арналған Федоров ауданы Қосарал ауылдық округінің бюджетінде облыстық бюджеттен ағымдағы нысаналы трансферттер түсімі көзделгені ескерілсін, оның ішінде:</w:t>
      </w:r>
    </w:p>
    <w:bookmarkEnd w:id="57"/>
    <w:bookmarkStart w:name="z82" w:id="58"/>
    <w:p>
      <w:pPr>
        <w:spacing w:after="0"/>
        <w:ind w:left="0"/>
        <w:jc w:val="both"/>
      </w:pPr>
      <w:r>
        <w:rPr>
          <w:rFonts w:ascii="Times New Roman"/>
          <w:b w:val="false"/>
          <w:i w:val="false"/>
          <w:color w:val="000000"/>
          <w:sz w:val="28"/>
        </w:rPr>
        <w:t>
      мемлекеттік мектепке дейінгі білім беру ұйымдары педагогтерінің ұзақтығы 42 күнтізбелік күн жыл сайынғы ақылы еңбек демалысын 56 күнге дейін ұлғайтуға 128,0 мың теңге сомасында;</w:t>
      </w:r>
    </w:p>
    <w:bookmarkEnd w:id="58"/>
    <w:bookmarkStart w:name="z83" w:id="59"/>
    <w:p>
      <w:pPr>
        <w:spacing w:after="0"/>
        <w:ind w:left="0"/>
        <w:jc w:val="both"/>
      </w:pPr>
      <w:r>
        <w:rPr>
          <w:rFonts w:ascii="Times New Roman"/>
          <w:b w:val="false"/>
          <w:i w:val="false"/>
          <w:color w:val="000000"/>
          <w:sz w:val="28"/>
        </w:rPr>
        <w:t>
      орта білім беру ұйымдарын және мектепке дейінгі ұйымдарды бейнебақылау камераларымен жабдықтауға 120,0 мың теңге сомасында.</w:t>
      </w:r>
    </w:p>
    <w:bookmarkEnd w:id="59"/>
    <w:bookmarkStart w:name="z84" w:id="60"/>
    <w:p>
      <w:pPr>
        <w:spacing w:after="0"/>
        <w:ind w:left="0"/>
        <w:jc w:val="both"/>
      </w:pPr>
      <w:r>
        <w:rPr>
          <w:rFonts w:ascii="Times New Roman"/>
          <w:b w:val="false"/>
          <w:i w:val="false"/>
          <w:color w:val="000000"/>
          <w:sz w:val="28"/>
        </w:rPr>
        <w:t xml:space="preserve">
      16. Федоров ауданы Костряков ауылдық округінің 2020-2022 жылдарға арналған бюджеті тиісінше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18-қосымшаларға</w:t>
      </w:r>
      <w:r>
        <w:rPr>
          <w:rFonts w:ascii="Times New Roman"/>
          <w:b w:val="false"/>
          <w:i w:val="false"/>
          <w:color w:val="000000"/>
          <w:sz w:val="28"/>
        </w:rPr>
        <w:t xml:space="preserve"> сәйкес, оның ішінде 2020 жылға мынадай көлемдерде бекітілсін:</w:t>
      </w:r>
    </w:p>
    <w:bookmarkEnd w:id="60"/>
    <w:bookmarkStart w:name="z96" w:id="61"/>
    <w:p>
      <w:pPr>
        <w:spacing w:after="0"/>
        <w:ind w:left="0"/>
        <w:jc w:val="both"/>
      </w:pPr>
      <w:r>
        <w:rPr>
          <w:rFonts w:ascii="Times New Roman"/>
          <w:b w:val="false"/>
          <w:i w:val="false"/>
          <w:color w:val="000000"/>
          <w:sz w:val="28"/>
        </w:rPr>
        <w:t>
      1) кірістер – 38785,9 мың теңге, оның ішінде:</w:t>
      </w:r>
    </w:p>
    <w:bookmarkEnd w:id="61"/>
    <w:p>
      <w:pPr>
        <w:spacing w:after="0"/>
        <w:ind w:left="0"/>
        <w:jc w:val="both"/>
      </w:pPr>
      <w:r>
        <w:rPr>
          <w:rFonts w:ascii="Times New Roman"/>
          <w:b w:val="false"/>
          <w:i w:val="false"/>
          <w:color w:val="000000"/>
          <w:sz w:val="28"/>
        </w:rPr>
        <w:t>
      салықтық түсімдер бойынша – 1554,0 мың теңге;</w:t>
      </w:r>
    </w:p>
    <w:p>
      <w:pPr>
        <w:spacing w:after="0"/>
        <w:ind w:left="0"/>
        <w:jc w:val="both"/>
      </w:pPr>
      <w:r>
        <w:rPr>
          <w:rFonts w:ascii="Times New Roman"/>
          <w:b w:val="false"/>
          <w:i w:val="false"/>
          <w:color w:val="000000"/>
          <w:sz w:val="28"/>
        </w:rPr>
        <w:t>
      салықтық емес түсімдер бойынша – 0,0 мың теңге;</w:t>
      </w:r>
    </w:p>
    <w:p>
      <w:pPr>
        <w:spacing w:after="0"/>
        <w:ind w:left="0"/>
        <w:jc w:val="both"/>
      </w:pPr>
      <w:r>
        <w:rPr>
          <w:rFonts w:ascii="Times New Roman"/>
          <w:b w:val="false"/>
          <w:i w:val="false"/>
          <w:color w:val="000000"/>
          <w:sz w:val="28"/>
        </w:rPr>
        <w:t>
      негізгі капиталды сатудан түсетін түсімдер бойынша – 0,0 мың теңге;</w:t>
      </w:r>
    </w:p>
    <w:p>
      <w:pPr>
        <w:spacing w:after="0"/>
        <w:ind w:left="0"/>
        <w:jc w:val="both"/>
      </w:pPr>
      <w:r>
        <w:rPr>
          <w:rFonts w:ascii="Times New Roman"/>
          <w:b w:val="false"/>
          <w:i w:val="false"/>
          <w:color w:val="000000"/>
          <w:sz w:val="28"/>
        </w:rPr>
        <w:t>
      трансферттер түсімі бойынша – 37231,9 мың теңге;</w:t>
      </w:r>
    </w:p>
    <w:p>
      <w:pPr>
        <w:spacing w:after="0"/>
        <w:ind w:left="0"/>
        <w:jc w:val="both"/>
      </w:pPr>
      <w:r>
        <w:rPr>
          <w:rFonts w:ascii="Times New Roman"/>
          <w:b w:val="false"/>
          <w:i w:val="false"/>
          <w:color w:val="000000"/>
          <w:sz w:val="28"/>
        </w:rPr>
        <w:t>
      2) шығындар – 38785,9 мың теңге;</w:t>
      </w:r>
    </w:p>
    <w:p>
      <w:pPr>
        <w:spacing w:after="0"/>
        <w:ind w:left="0"/>
        <w:jc w:val="both"/>
      </w:pPr>
      <w:r>
        <w:rPr>
          <w:rFonts w:ascii="Times New Roman"/>
          <w:b w:val="false"/>
          <w:i w:val="false"/>
          <w:color w:val="000000"/>
          <w:sz w:val="28"/>
        </w:rPr>
        <w:t>
      3) таза бюджеттік кредиттеу – 0,0 мың теңге, оның ішінде:</w:t>
      </w:r>
    </w:p>
    <w:bookmarkStart w:name="z85" w:id="62"/>
    <w:p>
      <w:pPr>
        <w:spacing w:after="0"/>
        <w:ind w:left="0"/>
        <w:jc w:val="both"/>
      </w:pPr>
      <w:r>
        <w:rPr>
          <w:rFonts w:ascii="Times New Roman"/>
          <w:b w:val="false"/>
          <w:i w:val="false"/>
          <w:color w:val="000000"/>
          <w:sz w:val="28"/>
        </w:rPr>
        <w:t>
      бюджеттік кредиттер – 0,0 мың теңге;</w:t>
      </w:r>
    </w:p>
    <w:bookmarkEnd w:id="62"/>
    <w:p>
      <w:pPr>
        <w:spacing w:after="0"/>
        <w:ind w:left="0"/>
        <w:jc w:val="both"/>
      </w:pPr>
      <w:r>
        <w:rPr>
          <w:rFonts w:ascii="Times New Roman"/>
          <w:b w:val="false"/>
          <w:i w:val="false"/>
          <w:color w:val="000000"/>
          <w:sz w:val="28"/>
        </w:rPr>
        <w:t>
      бюджеттік кредиттерді өтеу – 0,0 мың теңге;</w:t>
      </w:r>
    </w:p>
    <w:p>
      <w:pPr>
        <w:spacing w:after="0"/>
        <w:ind w:left="0"/>
        <w:jc w:val="both"/>
      </w:pPr>
      <w:r>
        <w:rPr>
          <w:rFonts w:ascii="Times New Roman"/>
          <w:b w:val="false"/>
          <w:i w:val="false"/>
          <w:color w:val="000000"/>
          <w:sz w:val="28"/>
        </w:rPr>
        <w:t>
      4) қаржы активтерімен операциялар бойынша сальдо – 0,0 мың теңге;</w:t>
      </w:r>
    </w:p>
    <w:p>
      <w:pPr>
        <w:spacing w:after="0"/>
        <w:ind w:left="0"/>
        <w:jc w:val="both"/>
      </w:pPr>
      <w:r>
        <w:rPr>
          <w:rFonts w:ascii="Times New Roman"/>
          <w:b w:val="false"/>
          <w:i w:val="false"/>
          <w:color w:val="000000"/>
          <w:sz w:val="28"/>
        </w:rPr>
        <w:t>
      5) бюджет тапшылығы (профициті) – 0,0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0,0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Қостанай облысы Федоров ауданы мәслихатының 08.10.2020 </w:t>
      </w:r>
      <w:r>
        <w:rPr>
          <w:rFonts w:ascii="Times New Roman"/>
          <w:b w:val="false"/>
          <w:i w:val="false"/>
          <w:color w:val="000000"/>
          <w:sz w:val="28"/>
        </w:rPr>
        <w:t>№ 468</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97" w:id="63"/>
    <w:p>
      <w:pPr>
        <w:spacing w:after="0"/>
        <w:ind w:left="0"/>
        <w:jc w:val="both"/>
      </w:pPr>
      <w:r>
        <w:rPr>
          <w:rFonts w:ascii="Times New Roman"/>
          <w:b w:val="false"/>
          <w:i w:val="false"/>
          <w:color w:val="000000"/>
          <w:sz w:val="28"/>
        </w:rPr>
        <w:t>
      17. 2020 жылға арналған Федоров ауданы Костряков ауылдық округінің бюджетінде аудандық бюджеттен ауылдық округтің бюджетіне берілетін бюджеттік субвенциялар көлемдері 33535,0 мың теңге сомасында көзделгені ескерілсін.</w:t>
      </w:r>
    </w:p>
    <w:bookmarkEnd w:id="63"/>
    <w:bookmarkStart w:name="z98" w:id="64"/>
    <w:p>
      <w:pPr>
        <w:spacing w:after="0"/>
        <w:ind w:left="0"/>
        <w:jc w:val="both"/>
      </w:pPr>
      <w:r>
        <w:rPr>
          <w:rFonts w:ascii="Times New Roman"/>
          <w:b w:val="false"/>
          <w:i w:val="false"/>
          <w:color w:val="000000"/>
          <w:sz w:val="28"/>
        </w:rPr>
        <w:t>
      18. 2020 жылға арналған Федоров ауданы Костряков ауылдық округінің бюджетінде республикалық бюджеттен мемлекеттік мектепке дейінгі білім беру ұйымдары педагогтерінің еңбегіне ақы төлеуді ұлғайтуға ағымдағы нысаналы трансферттер түсімі 3256,0 мың теңге сомасында көзделгені ескерілсін.</w:t>
      </w:r>
    </w:p>
    <w:bookmarkEnd w:id="64"/>
    <w:bookmarkStart w:name="z99" w:id="65"/>
    <w:p>
      <w:pPr>
        <w:spacing w:after="0"/>
        <w:ind w:left="0"/>
        <w:jc w:val="both"/>
      </w:pPr>
      <w:r>
        <w:rPr>
          <w:rFonts w:ascii="Times New Roman"/>
          <w:b w:val="false"/>
          <w:i w:val="false"/>
          <w:color w:val="000000"/>
          <w:sz w:val="28"/>
        </w:rPr>
        <w:t>
      19. 2020 жылға арналған Федоров ауданы Костряков ауылдық округінің бюджетінде облыстық бюджеттен ағымдағы нысаналы трансферттер түсімі көзделгені ескерілсін, оның ішінде:</w:t>
      </w:r>
    </w:p>
    <w:bookmarkEnd w:id="65"/>
    <w:bookmarkStart w:name="z100" w:id="66"/>
    <w:p>
      <w:pPr>
        <w:spacing w:after="0"/>
        <w:ind w:left="0"/>
        <w:jc w:val="both"/>
      </w:pPr>
      <w:r>
        <w:rPr>
          <w:rFonts w:ascii="Times New Roman"/>
          <w:b w:val="false"/>
          <w:i w:val="false"/>
          <w:color w:val="000000"/>
          <w:sz w:val="28"/>
        </w:rPr>
        <w:t>
      мемлекеттік мектепке дейінгі білім беру ұйымдары педагогтерінің ұзақтығы 42 күнтізбелік күн жыл сайынғы ақылы еңбек демалысын 56 күнге дейін ұлғайтуға 142,0 мың теңге сомасында;</w:t>
      </w:r>
    </w:p>
    <w:bookmarkEnd w:id="66"/>
    <w:bookmarkStart w:name="z101" w:id="67"/>
    <w:p>
      <w:pPr>
        <w:spacing w:after="0"/>
        <w:ind w:left="0"/>
        <w:jc w:val="both"/>
      </w:pPr>
      <w:r>
        <w:rPr>
          <w:rFonts w:ascii="Times New Roman"/>
          <w:b w:val="false"/>
          <w:i w:val="false"/>
          <w:color w:val="000000"/>
          <w:sz w:val="28"/>
        </w:rPr>
        <w:t>
      орта білім беру ұйымдарын және мектепке дейінгі ұйымдарды бейнебақылау камераларымен жабдықтауға 230,0 мың теңге сомасында.</w:t>
      </w:r>
    </w:p>
    <w:bookmarkEnd w:id="67"/>
    <w:bookmarkStart w:name="z102" w:id="68"/>
    <w:p>
      <w:pPr>
        <w:spacing w:after="0"/>
        <w:ind w:left="0"/>
        <w:jc w:val="both"/>
      </w:pPr>
      <w:r>
        <w:rPr>
          <w:rFonts w:ascii="Times New Roman"/>
          <w:b w:val="false"/>
          <w:i w:val="false"/>
          <w:color w:val="000000"/>
          <w:sz w:val="28"/>
        </w:rPr>
        <w:t xml:space="preserve">
      20. Федоров ауданы Қоржынкөл ауылдық округінің 2020-2022 жылдарға арналған бюджеті тиісінше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21-қосымшаларға</w:t>
      </w:r>
      <w:r>
        <w:rPr>
          <w:rFonts w:ascii="Times New Roman"/>
          <w:b w:val="false"/>
          <w:i w:val="false"/>
          <w:color w:val="000000"/>
          <w:sz w:val="28"/>
        </w:rPr>
        <w:t xml:space="preserve"> сәйкес, оның ішінде 2020 жылға мынадай көлемдерде бекітілсін:</w:t>
      </w:r>
    </w:p>
    <w:bookmarkEnd w:id="68"/>
    <w:bookmarkStart w:name="z103" w:id="69"/>
    <w:p>
      <w:pPr>
        <w:spacing w:after="0"/>
        <w:ind w:left="0"/>
        <w:jc w:val="both"/>
      </w:pPr>
      <w:r>
        <w:rPr>
          <w:rFonts w:ascii="Times New Roman"/>
          <w:b w:val="false"/>
          <w:i w:val="false"/>
          <w:color w:val="000000"/>
          <w:sz w:val="28"/>
        </w:rPr>
        <w:t>
      1</w:t>
      </w:r>
      <w:r>
        <w:rPr>
          <w:rFonts w:ascii="Times New Roman"/>
          <w:b w:val="false"/>
          <w:i w:val="false"/>
          <w:color w:val="000000"/>
          <w:sz w:val="28"/>
        </w:rPr>
        <w:t>1) кірістер – 30775,2 мың теңге, оның ішінде:</w:t>
      </w:r>
    </w:p>
    <w:bookmarkEnd w:id="69"/>
    <w:p>
      <w:pPr>
        <w:spacing w:after="0"/>
        <w:ind w:left="0"/>
        <w:jc w:val="both"/>
      </w:pPr>
      <w:r>
        <w:rPr>
          <w:rFonts w:ascii="Times New Roman"/>
          <w:b w:val="false"/>
          <w:i w:val="false"/>
          <w:color w:val="000000"/>
          <w:sz w:val="28"/>
        </w:rPr>
        <w:t>
      салықтық түсімдер бойынша – 1557,0 мың теңге;</w:t>
      </w:r>
    </w:p>
    <w:p>
      <w:pPr>
        <w:spacing w:after="0"/>
        <w:ind w:left="0"/>
        <w:jc w:val="both"/>
      </w:pPr>
      <w:r>
        <w:rPr>
          <w:rFonts w:ascii="Times New Roman"/>
          <w:b w:val="false"/>
          <w:i w:val="false"/>
          <w:color w:val="000000"/>
          <w:sz w:val="28"/>
        </w:rPr>
        <w:t>
      салықтық емес түсімдер бойынша – 5,2 мың теңге;</w:t>
      </w:r>
    </w:p>
    <w:p>
      <w:pPr>
        <w:spacing w:after="0"/>
        <w:ind w:left="0"/>
        <w:jc w:val="both"/>
      </w:pPr>
      <w:r>
        <w:rPr>
          <w:rFonts w:ascii="Times New Roman"/>
          <w:b w:val="false"/>
          <w:i w:val="false"/>
          <w:color w:val="000000"/>
          <w:sz w:val="28"/>
        </w:rPr>
        <w:t>
      негізгі капиталды сатудан түсетін түсімдер бойынша – 0,0 мың теңге;</w:t>
      </w:r>
    </w:p>
    <w:p>
      <w:pPr>
        <w:spacing w:after="0"/>
        <w:ind w:left="0"/>
        <w:jc w:val="both"/>
      </w:pPr>
      <w:r>
        <w:rPr>
          <w:rFonts w:ascii="Times New Roman"/>
          <w:b w:val="false"/>
          <w:i w:val="false"/>
          <w:color w:val="000000"/>
          <w:sz w:val="28"/>
        </w:rPr>
        <w:t>
      трансферттер түсімі бойынша – 29213,0 мың теңге;</w:t>
      </w:r>
    </w:p>
    <w:p>
      <w:pPr>
        <w:spacing w:after="0"/>
        <w:ind w:left="0"/>
        <w:jc w:val="both"/>
      </w:pPr>
      <w:r>
        <w:rPr>
          <w:rFonts w:ascii="Times New Roman"/>
          <w:b w:val="false"/>
          <w:i w:val="false"/>
          <w:color w:val="000000"/>
          <w:sz w:val="28"/>
        </w:rPr>
        <w:t>
      2) шығындар – 30775,2 мың теңге;</w:t>
      </w:r>
    </w:p>
    <w:p>
      <w:pPr>
        <w:spacing w:after="0"/>
        <w:ind w:left="0"/>
        <w:jc w:val="both"/>
      </w:pPr>
      <w:r>
        <w:rPr>
          <w:rFonts w:ascii="Times New Roman"/>
          <w:b w:val="false"/>
          <w:i w:val="false"/>
          <w:color w:val="000000"/>
          <w:sz w:val="28"/>
        </w:rPr>
        <w:t>
      3) таза бюджеттік кредиттеу – 0,0 мың теңге, оның ішінде:</w:t>
      </w:r>
    </w:p>
    <w:p>
      <w:pPr>
        <w:spacing w:after="0"/>
        <w:ind w:left="0"/>
        <w:jc w:val="both"/>
      </w:pPr>
      <w:r>
        <w:rPr>
          <w:rFonts w:ascii="Times New Roman"/>
          <w:b w:val="false"/>
          <w:i w:val="false"/>
          <w:color w:val="000000"/>
          <w:sz w:val="28"/>
        </w:rPr>
        <w:t>
      бюджеттік кредиттер – 0,0 мың теңге;</w:t>
      </w:r>
    </w:p>
    <w:p>
      <w:pPr>
        <w:spacing w:after="0"/>
        <w:ind w:left="0"/>
        <w:jc w:val="both"/>
      </w:pPr>
      <w:r>
        <w:rPr>
          <w:rFonts w:ascii="Times New Roman"/>
          <w:b w:val="false"/>
          <w:i w:val="false"/>
          <w:color w:val="000000"/>
          <w:sz w:val="28"/>
        </w:rPr>
        <w:t>
      бюджеттік кредиттерді өтеу – 0,0 мың теңге;</w:t>
      </w:r>
    </w:p>
    <w:p>
      <w:pPr>
        <w:spacing w:after="0"/>
        <w:ind w:left="0"/>
        <w:jc w:val="both"/>
      </w:pPr>
      <w:r>
        <w:rPr>
          <w:rFonts w:ascii="Times New Roman"/>
          <w:b w:val="false"/>
          <w:i w:val="false"/>
          <w:color w:val="000000"/>
          <w:sz w:val="28"/>
        </w:rPr>
        <w:t>
      4) қаржы активтерімен операциялар бойынша сальдо – 0,0 мың теңге;</w:t>
      </w:r>
    </w:p>
    <w:p>
      <w:pPr>
        <w:spacing w:after="0"/>
        <w:ind w:left="0"/>
        <w:jc w:val="both"/>
      </w:pPr>
      <w:r>
        <w:rPr>
          <w:rFonts w:ascii="Times New Roman"/>
          <w:b w:val="false"/>
          <w:i w:val="false"/>
          <w:color w:val="000000"/>
          <w:sz w:val="28"/>
        </w:rPr>
        <w:t>
      5) бюджет тапшылығы (профициті) – 0,0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0,0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Қостанай облысы Федоров ауданы мәслихатының 08.10.2020 </w:t>
      </w:r>
      <w:r>
        <w:rPr>
          <w:rFonts w:ascii="Times New Roman"/>
          <w:b w:val="false"/>
          <w:i w:val="false"/>
          <w:color w:val="000000"/>
          <w:sz w:val="28"/>
        </w:rPr>
        <w:t>№ 468</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115" w:id="70"/>
    <w:p>
      <w:pPr>
        <w:spacing w:after="0"/>
        <w:ind w:left="0"/>
        <w:jc w:val="both"/>
      </w:pPr>
      <w:r>
        <w:rPr>
          <w:rFonts w:ascii="Times New Roman"/>
          <w:b w:val="false"/>
          <w:i w:val="false"/>
          <w:color w:val="000000"/>
          <w:sz w:val="28"/>
        </w:rPr>
        <w:t>
      21. 2020 жылға арналған Федоров ауданы Қоржынкөл ауылдық округінің бюджетінде аудандық бюджеттен ауылдық округтің бюджетіне берілетін бюджеттік субвенциялар көлемдері 25992,0 мың теңге сомасында көзделгені ескерілсін.</w:t>
      </w:r>
    </w:p>
    <w:bookmarkEnd w:id="70"/>
    <w:bookmarkStart w:name="z116" w:id="71"/>
    <w:p>
      <w:pPr>
        <w:spacing w:after="0"/>
        <w:ind w:left="0"/>
        <w:jc w:val="both"/>
      </w:pPr>
      <w:r>
        <w:rPr>
          <w:rFonts w:ascii="Times New Roman"/>
          <w:b w:val="false"/>
          <w:i w:val="false"/>
          <w:color w:val="000000"/>
          <w:sz w:val="28"/>
        </w:rPr>
        <w:t>
      22. 2020 жылға арналған Федоров ауданы Қоржынкөл ауылдық округінің бюджетінде республикалық бюджеттен мемлекеттік мектепке дейінгі білім беру ұйымдары педагогтерінің еңбегіне ақы төлеуді ұлғайтуға ағымдағы нысаналы трансферттер түсімі 1649,0 мың теңге сомасында көзделгені ескерілсін.</w:t>
      </w:r>
    </w:p>
    <w:bookmarkEnd w:id="71"/>
    <w:bookmarkStart w:name="z117" w:id="72"/>
    <w:p>
      <w:pPr>
        <w:spacing w:after="0"/>
        <w:ind w:left="0"/>
        <w:jc w:val="both"/>
      </w:pPr>
      <w:r>
        <w:rPr>
          <w:rFonts w:ascii="Times New Roman"/>
          <w:b w:val="false"/>
          <w:i w:val="false"/>
          <w:color w:val="000000"/>
          <w:sz w:val="28"/>
        </w:rPr>
        <w:t>
      23. 2020 жылға арналған Федоров ауданы Қоржынкөл ауылдық округінің бюджетінде облыстық бюджеттен ағымдағы нысаналы трансферттер түсімі көзделгені ескерілсін, оның ішінде:</w:t>
      </w:r>
    </w:p>
    <w:bookmarkEnd w:id="72"/>
    <w:bookmarkStart w:name="z118" w:id="73"/>
    <w:p>
      <w:pPr>
        <w:spacing w:after="0"/>
        <w:ind w:left="0"/>
        <w:jc w:val="both"/>
      </w:pPr>
      <w:r>
        <w:rPr>
          <w:rFonts w:ascii="Times New Roman"/>
          <w:b w:val="false"/>
          <w:i w:val="false"/>
          <w:color w:val="000000"/>
          <w:sz w:val="28"/>
        </w:rPr>
        <w:t>
      мемлекеттік мектепке дейінгі білім беру ұйымдары педагогтерінің ұзақтығы 42 күнтізбелік күн жыл сайынғы ақылы еңбек демалысын 56 күнге дейін ұлғайтуға 72,0 мың теңге сомасында;</w:t>
      </w:r>
    </w:p>
    <w:bookmarkEnd w:id="73"/>
    <w:bookmarkStart w:name="z119" w:id="74"/>
    <w:p>
      <w:pPr>
        <w:spacing w:after="0"/>
        <w:ind w:left="0"/>
        <w:jc w:val="both"/>
      </w:pPr>
      <w:r>
        <w:rPr>
          <w:rFonts w:ascii="Times New Roman"/>
          <w:b w:val="false"/>
          <w:i w:val="false"/>
          <w:color w:val="000000"/>
          <w:sz w:val="28"/>
        </w:rPr>
        <w:t>
      кезекші (қызметтік) автокөлік сатып алуға 5400,0 мың теңге сомасында.</w:t>
      </w:r>
    </w:p>
    <w:bookmarkEnd w:id="74"/>
    <w:bookmarkStart w:name="z120" w:id="75"/>
    <w:p>
      <w:pPr>
        <w:spacing w:after="0"/>
        <w:ind w:left="0"/>
        <w:jc w:val="both"/>
      </w:pPr>
      <w:r>
        <w:rPr>
          <w:rFonts w:ascii="Times New Roman"/>
          <w:b w:val="false"/>
          <w:i w:val="false"/>
          <w:color w:val="000000"/>
          <w:sz w:val="28"/>
        </w:rPr>
        <w:t xml:space="preserve">
      24. Федоров ауданы Ленин ауылдық округінің 2020-2022 жылдарға арналған бюджеті тиісінше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24-қосымшаларға</w:t>
      </w:r>
      <w:r>
        <w:rPr>
          <w:rFonts w:ascii="Times New Roman"/>
          <w:b w:val="false"/>
          <w:i w:val="false"/>
          <w:color w:val="000000"/>
          <w:sz w:val="28"/>
        </w:rPr>
        <w:t xml:space="preserve"> сәйкес, оның ішінде 2020 жылға мынадай көлемдерде бекітілсін:</w:t>
      </w:r>
    </w:p>
    <w:bookmarkEnd w:id="75"/>
    <w:bookmarkStart w:name="z106" w:id="7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кірістер – 19575,5 мың теңге, оның ішінде:</w:t>
      </w:r>
    </w:p>
    <w:bookmarkEnd w:id="76"/>
    <w:p>
      <w:pPr>
        <w:spacing w:after="0"/>
        <w:ind w:left="0"/>
        <w:jc w:val="both"/>
      </w:pPr>
      <w:r>
        <w:rPr>
          <w:rFonts w:ascii="Times New Roman"/>
          <w:b w:val="false"/>
          <w:i w:val="false"/>
          <w:color w:val="000000"/>
          <w:sz w:val="28"/>
        </w:rPr>
        <w:t>
      салықтық түсімдер бойынша – 1531,0 мың теңге;</w:t>
      </w:r>
    </w:p>
    <w:p>
      <w:pPr>
        <w:spacing w:after="0"/>
        <w:ind w:left="0"/>
        <w:jc w:val="both"/>
      </w:pPr>
      <w:r>
        <w:rPr>
          <w:rFonts w:ascii="Times New Roman"/>
          <w:b w:val="false"/>
          <w:i w:val="false"/>
          <w:color w:val="000000"/>
          <w:sz w:val="28"/>
        </w:rPr>
        <w:t>
      салықтық емес түсімдер бойынша – 1778,5 мың теңге;</w:t>
      </w:r>
    </w:p>
    <w:p>
      <w:pPr>
        <w:spacing w:after="0"/>
        <w:ind w:left="0"/>
        <w:jc w:val="both"/>
      </w:pPr>
      <w:r>
        <w:rPr>
          <w:rFonts w:ascii="Times New Roman"/>
          <w:b w:val="false"/>
          <w:i w:val="false"/>
          <w:color w:val="000000"/>
          <w:sz w:val="28"/>
        </w:rPr>
        <w:t>
      негізгі капиталды сатудан түсетін түсімдер бойынша – 0,0 мың теңге;</w:t>
      </w:r>
    </w:p>
    <w:p>
      <w:pPr>
        <w:spacing w:after="0"/>
        <w:ind w:left="0"/>
        <w:jc w:val="both"/>
      </w:pPr>
      <w:r>
        <w:rPr>
          <w:rFonts w:ascii="Times New Roman"/>
          <w:b w:val="false"/>
          <w:i w:val="false"/>
          <w:color w:val="000000"/>
          <w:sz w:val="28"/>
        </w:rPr>
        <w:t>
      трансферттер түсімі бойынша – 16266,0 мың теңге;</w:t>
      </w:r>
    </w:p>
    <w:p>
      <w:pPr>
        <w:spacing w:after="0"/>
        <w:ind w:left="0"/>
        <w:jc w:val="both"/>
      </w:pPr>
      <w:r>
        <w:rPr>
          <w:rFonts w:ascii="Times New Roman"/>
          <w:b w:val="false"/>
          <w:i w:val="false"/>
          <w:color w:val="000000"/>
          <w:sz w:val="28"/>
        </w:rPr>
        <w:t>
      2) шығындар – 19575,5 мың теңге;</w:t>
      </w:r>
    </w:p>
    <w:p>
      <w:pPr>
        <w:spacing w:after="0"/>
        <w:ind w:left="0"/>
        <w:jc w:val="both"/>
      </w:pPr>
      <w:r>
        <w:rPr>
          <w:rFonts w:ascii="Times New Roman"/>
          <w:b w:val="false"/>
          <w:i w:val="false"/>
          <w:color w:val="000000"/>
          <w:sz w:val="28"/>
        </w:rPr>
        <w:t>
      3) таза бюджеттік кредиттеу – 0,0 мың теңге, оның ішінде:</w:t>
      </w:r>
    </w:p>
    <w:p>
      <w:pPr>
        <w:spacing w:after="0"/>
        <w:ind w:left="0"/>
        <w:jc w:val="both"/>
      </w:pPr>
      <w:r>
        <w:rPr>
          <w:rFonts w:ascii="Times New Roman"/>
          <w:b w:val="false"/>
          <w:i w:val="false"/>
          <w:color w:val="000000"/>
          <w:sz w:val="28"/>
        </w:rPr>
        <w:t>
      бюджеттік кредиттер – 0,0 мың теңге;</w:t>
      </w:r>
    </w:p>
    <w:p>
      <w:pPr>
        <w:spacing w:after="0"/>
        <w:ind w:left="0"/>
        <w:jc w:val="both"/>
      </w:pPr>
      <w:r>
        <w:rPr>
          <w:rFonts w:ascii="Times New Roman"/>
          <w:b w:val="false"/>
          <w:i w:val="false"/>
          <w:color w:val="000000"/>
          <w:sz w:val="28"/>
        </w:rPr>
        <w:t>
      бюджеттік кредиттерді өтеу – 0,0 мың теңге;</w:t>
      </w:r>
    </w:p>
    <w:p>
      <w:pPr>
        <w:spacing w:after="0"/>
        <w:ind w:left="0"/>
        <w:jc w:val="both"/>
      </w:pPr>
      <w:r>
        <w:rPr>
          <w:rFonts w:ascii="Times New Roman"/>
          <w:b w:val="false"/>
          <w:i w:val="false"/>
          <w:color w:val="000000"/>
          <w:sz w:val="28"/>
        </w:rPr>
        <w:t>
      4) қаржы активтерімен операциялар бойынша сальдо – 0,0 мың теңге;</w:t>
      </w:r>
    </w:p>
    <w:p>
      <w:pPr>
        <w:spacing w:after="0"/>
        <w:ind w:left="0"/>
        <w:jc w:val="both"/>
      </w:pPr>
      <w:r>
        <w:rPr>
          <w:rFonts w:ascii="Times New Roman"/>
          <w:b w:val="false"/>
          <w:i w:val="false"/>
          <w:color w:val="000000"/>
          <w:sz w:val="28"/>
        </w:rPr>
        <w:t>
      5) бюджет тапшылығы (профициті) – 0,0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0,0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Қостанай облысы Федоров ауданы мәслихатының 08.10.2020 </w:t>
      </w:r>
      <w:r>
        <w:rPr>
          <w:rFonts w:ascii="Times New Roman"/>
          <w:b w:val="false"/>
          <w:i w:val="false"/>
          <w:color w:val="000000"/>
          <w:sz w:val="28"/>
        </w:rPr>
        <w:t>№ 468</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133" w:id="77"/>
    <w:p>
      <w:pPr>
        <w:spacing w:after="0"/>
        <w:ind w:left="0"/>
        <w:jc w:val="both"/>
      </w:pPr>
      <w:r>
        <w:rPr>
          <w:rFonts w:ascii="Times New Roman"/>
          <w:b w:val="false"/>
          <w:i w:val="false"/>
          <w:color w:val="000000"/>
          <w:sz w:val="28"/>
        </w:rPr>
        <w:t>
      25. 2020 жылға арналған Федоров ауданы Ленин ауылдық округінің бюджетінде аудандық бюджеттен ауылдық округтің бюджетіне берілетін бюджеттік субвенциялар көлемдері 12466,0 мың теңге сомасында көзделгені ескерілсін.</w:t>
      </w:r>
    </w:p>
    <w:bookmarkEnd w:id="77"/>
    <w:bookmarkStart w:name="z134" w:id="78"/>
    <w:p>
      <w:pPr>
        <w:spacing w:after="0"/>
        <w:ind w:left="0"/>
        <w:jc w:val="both"/>
      </w:pPr>
      <w:r>
        <w:rPr>
          <w:rFonts w:ascii="Times New Roman"/>
          <w:b w:val="false"/>
          <w:i w:val="false"/>
          <w:color w:val="000000"/>
          <w:sz w:val="28"/>
        </w:rPr>
        <w:t xml:space="preserve">
      26. Федоров ауданы Новошумный ауылының 2020-2022 жылдарға арналған бюджеті тиісінше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және </w:t>
      </w:r>
      <w:r>
        <w:rPr>
          <w:rFonts w:ascii="Times New Roman"/>
          <w:b w:val="false"/>
          <w:i w:val="false"/>
          <w:color w:val="000000"/>
          <w:sz w:val="28"/>
        </w:rPr>
        <w:t>27-қосымшаларға</w:t>
      </w:r>
      <w:r>
        <w:rPr>
          <w:rFonts w:ascii="Times New Roman"/>
          <w:b w:val="false"/>
          <w:i w:val="false"/>
          <w:color w:val="000000"/>
          <w:sz w:val="28"/>
        </w:rPr>
        <w:t xml:space="preserve"> сәйкес, оның ішінде 2020 жылға мынадай көлемдерде бекітілсін:</w:t>
      </w:r>
    </w:p>
    <w:bookmarkEnd w:id="78"/>
    <w:bookmarkStart w:name="z146" w:id="79"/>
    <w:p>
      <w:pPr>
        <w:spacing w:after="0"/>
        <w:ind w:left="0"/>
        <w:jc w:val="both"/>
      </w:pPr>
      <w:r>
        <w:rPr>
          <w:rFonts w:ascii="Times New Roman"/>
          <w:b w:val="false"/>
          <w:i w:val="false"/>
          <w:color w:val="000000"/>
          <w:sz w:val="28"/>
        </w:rPr>
        <w:t>
      1) кірістер – 34233,7 мың теңге, оның ішінде:</w:t>
      </w:r>
    </w:p>
    <w:bookmarkEnd w:id="79"/>
    <w:bookmarkStart w:name="z121" w:id="80"/>
    <w:p>
      <w:pPr>
        <w:spacing w:after="0"/>
        <w:ind w:left="0"/>
        <w:jc w:val="both"/>
      </w:pPr>
      <w:r>
        <w:rPr>
          <w:rFonts w:ascii="Times New Roman"/>
          <w:b w:val="false"/>
          <w:i w:val="false"/>
          <w:color w:val="000000"/>
          <w:sz w:val="28"/>
        </w:rPr>
        <w:t>
      салықтық түсімдер бойынша – 1096,0 мың теңге;</w:t>
      </w:r>
    </w:p>
    <w:bookmarkEnd w:id="80"/>
    <w:p>
      <w:pPr>
        <w:spacing w:after="0"/>
        <w:ind w:left="0"/>
        <w:jc w:val="both"/>
      </w:pPr>
      <w:r>
        <w:rPr>
          <w:rFonts w:ascii="Times New Roman"/>
          <w:b w:val="false"/>
          <w:i w:val="false"/>
          <w:color w:val="000000"/>
          <w:sz w:val="28"/>
        </w:rPr>
        <w:t>
      салықтық емес түсімдер бойынша – 935,7 мың теңге;</w:t>
      </w:r>
    </w:p>
    <w:p>
      <w:pPr>
        <w:spacing w:after="0"/>
        <w:ind w:left="0"/>
        <w:jc w:val="both"/>
      </w:pPr>
      <w:r>
        <w:rPr>
          <w:rFonts w:ascii="Times New Roman"/>
          <w:b w:val="false"/>
          <w:i w:val="false"/>
          <w:color w:val="000000"/>
          <w:sz w:val="28"/>
        </w:rPr>
        <w:t>
      негізгі капиталды сатудан түсетін түсімдер бойынша – 0,0 мың теңге;</w:t>
      </w:r>
    </w:p>
    <w:p>
      <w:pPr>
        <w:spacing w:after="0"/>
        <w:ind w:left="0"/>
        <w:jc w:val="both"/>
      </w:pPr>
      <w:r>
        <w:rPr>
          <w:rFonts w:ascii="Times New Roman"/>
          <w:b w:val="false"/>
          <w:i w:val="false"/>
          <w:color w:val="000000"/>
          <w:sz w:val="28"/>
        </w:rPr>
        <w:t>
      трансферттер түсімі бойынша – 32202,0 мың теңге;</w:t>
      </w:r>
    </w:p>
    <w:p>
      <w:pPr>
        <w:spacing w:after="0"/>
        <w:ind w:left="0"/>
        <w:jc w:val="both"/>
      </w:pPr>
      <w:r>
        <w:rPr>
          <w:rFonts w:ascii="Times New Roman"/>
          <w:b w:val="false"/>
          <w:i w:val="false"/>
          <w:color w:val="000000"/>
          <w:sz w:val="28"/>
        </w:rPr>
        <w:t>
      2) шығындар – 34233,7 мың теңге;</w:t>
      </w:r>
    </w:p>
    <w:p>
      <w:pPr>
        <w:spacing w:after="0"/>
        <w:ind w:left="0"/>
        <w:jc w:val="both"/>
      </w:pPr>
      <w:r>
        <w:rPr>
          <w:rFonts w:ascii="Times New Roman"/>
          <w:b w:val="false"/>
          <w:i w:val="false"/>
          <w:color w:val="000000"/>
          <w:sz w:val="28"/>
        </w:rPr>
        <w:t>
      3) таза бюджеттік кредиттеу – 0,0 мың теңге, оның ішінде:</w:t>
      </w:r>
    </w:p>
    <w:p>
      <w:pPr>
        <w:spacing w:after="0"/>
        <w:ind w:left="0"/>
        <w:jc w:val="both"/>
      </w:pPr>
      <w:r>
        <w:rPr>
          <w:rFonts w:ascii="Times New Roman"/>
          <w:b w:val="false"/>
          <w:i w:val="false"/>
          <w:color w:val="000000"/>
          <w:sz w:val="28"/>
        </w:rPr>
        <w:t>
      бюджеттік кредиттер – 0,0 мың теңге;</w:t>
      </w:r>
    </w:p>
    <w:p>
      <w:pPr>
        <w:spacing w:after="0"/>
        <w:ind w:left="0"/>
        <w:jc w:val="both"/>
      </w:pPr>
      <w:r>
        <w:rPr>
          <w:rFonts w:ascii="Times New Roman"/>
          <w:b w:val="false"/>
          <w:i w:val="false"/>
          <w:color w:val="000000"/>
          <w:sz w:val="28"/>
        </w:rPr>
        <w:t>
      бюджеттік кредиттерді өтеу – 0,0 мың теңге;</w:t>
      </w:r>
    </w:p>
    <w:p>
      <w:pPr>
        <w:spacing w:after="0"/>
        <w:ind w:left="0"/>
        <w:jc w:val="both"/>
      </w:pPr>
      <w:r>
        <w:rPr>
          <w:rFonts w:ascii="Times New Roman"/>
          <w:b w:val="false"/>
          <w:i w:val="false"/>
          <w:color w:val="000000"/>
          <w:sz w:val="28"/>
        </w:rPr>
        <w:t>
      4) қаржы активтерімен операциялар бойынша сальдо – 0,0 мың теңге;</w:t>
      </w:r>
    </w:p>
    <w:p>
      <w:pPr>
        <w:spacing w:after="0"/>
        <w:ind w:left="0"/>
        <w:jc w:val="both"/>
      </w:pPr>
      <w:r>
        <w:rPr>
          <w:rFonts w:ascii="Times New Roman"/>
          <w:b w:val="false"/>
          <w:i w:val="false"/>
          <w:color w:val="000000"/>
          <w:sz w:val="28"/>
        </w:rPr>
        <w:t>
      5) бюджет тапшылығы (профициті) – 0,0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0,0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Қостанай облысы Федоров ауданы мәслихатының 08.10.2020 </w:t>
      </w:r>
      <w:r>
        <w:rPr>
          <w:rFonts w:ascii="Times New Roman"/>
          <w:b w:val="false"/>
          <w:i w:val="false"/>
          <w:color w:val="000000"/>
          <w:sz w:val="28"/>
        </w:rPr>
        <w:t>№ 468</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147" w:id="81"/>
    <w:p>
      <w:pPr>
        <w:spacing w:after="0"/>
        <w:ind w:left="0"/>
        <w:jc w:val="both"/>
      </w:pPr>
      <w:r>
        <w:rPr>
          <w:rFonts w:ascii="Times New Roman"/>
          <w:b w:val="false"/>
          <w:i w:val="false"/>
          <w:color w:val="000000"/>
          <w:sz w:val="28"/>
        </w:rPr>
        <w:t>
      27. 2020 жылға арналған Федоров ауданы Новошумный ауылының бюджетінде аудандық бюджеттен ауылдың бюджетіне берілетін бюджеттік субвенциялар көлемдері 32202,0 мың теңге сомасында көзделгені ескерілсін.</w:t>
      </w:r>
    </w:p>
    <w:bookmarkEnd w:id="81"/>
    <w:bookmarkStart w:name="z148" w:id="82"/>
    <w:p>
      <w:pPr>
        <w:spacing w:after="0"/>
        <w:ind w:left="0"/>
        <w:jc w:val="both"/>
      </w:pPr>
      <w:r>
        <w:rPr>
          <w:rFonts w:ascii="Times New Roman"/>
          <w:b w:val="false"/>
          <w:i w:val="false"/>
          <w:color w:val="000000"/>
          <w:sz w:val="28"/>
        </w:rPr>
        <w:t>
      28. 2020 жылға арналған Федоров ауданы Новошумный ауылының бюджетінде облыстық бюджеттен кезекші (қызметтік) автокөлік сатып алуға ағымдағы нысаналы трансферттер түсімі 5400,0 мың теңге сомасында көзделгені ескерілсін.</w:t>
      </w:r>
    </w:p>
    <w:bookmarkEnd w:id="82"/>
    <w:bookmarkStart w:name="z149" w:id="83"/>
    <w:p>
      <w:pPr>
        <w:spacing w:after="0"/>
        <w:ind w:left="0"/>
        <w:jc w:val="both"/>
      </w:pPr>
      <w:r>
        <w:rPr>
          <w:rFonts w:ascii="Times New Roman"/>
          <w:b w:val="false"/>
          <w:i w:val="false"/>
          <w:color w:val="000000"/>
          <w:sz w:val="28"/>
        </w:rPr>
        <w:t xml:space="preserve">
      29. Федоров ауданы Первомай ауылдық округінің 2020-2022 жылдарға арналған бюджеті тиісінше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және </w:t>
      </w:r>
      <w:r>
        <w:rPr>
          <w:rFonts w:ascii="Times New Roman"/>
          <w:b w:val="false"/>
          <w:i w:val="false"/>
          <w:color w:val="000000"/>
          <w:sz w:val="28"/>
        </w:rPr>
        <w:t>30-қосымшаларға</w:t>
      </w:r>
      <w:r>
        <w:rPr>
          <w:rFonts w:ascii="Times New Roman"/>
          <w:b w:val="false"/>
          <w:i w:val="false"/>
          <w:color w:val="000000"/>
          <w:sz w:val="28"/>
        </w:rPr>
        <w:t xml:space="preserve"> сәйкес, оның ішінде 2020 жылға мынадай көлемдерде бекітілсін:</w:t>
      </w:r>
    </w:p>
    <w:bookmarkEnd w:id="83"/>
    <w:bookmarkStart w:name="z161" w:id="84"/>
    <w:p>
      <w:pPr>
        <w:spacing w:after="0"/>
        <w:ind w:left="0"/>
        <w:jc w:val="both"/>
      </w:pPr>
      <w:r>
        <w:rPr>
          <w:rFonts w:ascii="Times New Roman"/>
          <w:b w:val="false"/>
          <w:i w:val="false"/>
          <w:color w:val="000000"/>
          <w:sz w:val="28"/>
        </w:rPr>
        <w:t>
      1) кірістер – 20713,1 мың теңге, оның ішінде:</w:t>
      </w:r>
    </w:p>
    <w:bookmarkEnd w:id="84"/>
    <w:bookmarkStart w:name="z135" w:id="85"/>
    <w:p>
      <w:pPr>
        <w:spacing w:after="0"/>
        <w:ind w:left="0"/>
        <w:jc w:val="both"/>
      </w:pPr>
      <w:r>
        <w:rPr>
          <w:rFonts w:ascii="Times New Roman"/>
          <w:b w:val="false"/>
          <w:i w:val="false"/>
          <w:color w:val="000000"/>
          <w:sz w:val="28"/>
        </w:rPr>
        <w:t>
      салықтық түсімдер бойынша – 930,0 мың теңге;</w:t>
      </w:r>
    </w:p>
    <w:bookmarkEnd w:id="85"/>
    <w:p>
      <w:pPr>
        <w:spacing w:after="0"/>
        <w:ind w:left="0"/>
        <w:jc w:val="both"/>
      </w:pPr>
      <w:r>
        <w:rPr>
          <w:rFonts w:ascii="Times New Roman"/>
          <w:b w:val="false"/>
          <w:i w:val="false"/>
          <w:color w:val="000000"/>
          <w:sz w:val="28"/>
        </w:rPr>
        <w:t>
      салықтық емес түсімдер бойынша – 15,1 мың теңге;</w:t>
      </w:r>
    </w:p>
    <w:p>
      <w:pPr>
        <w:spacing w:after="0"/>
        <w:ind w:left="0"/>
        <w:jc w:val="both"/>
      </w:pPr>
      <w:r>
        <w:rPr>
          <w:rFonts w:ascii="Times New Roman"/>
          <w:b w:val="false"/>
          <w:i w:val="false"/>
          <w:color w:val="000000"/>
          <w:sz w:val="28"/>
        </w:rPr>
        <w:t>
      негізгі капиталды сатудан түсетін түсімдер бойынша – 0,0 мың теңге;</w:t>
      </w:r>
    </w:p>
    <w:p>
      <w:pPr>
        <w:spacing w:after="0"/>
        <w:ind w:left="0"/>
        <w:jc w:val="both"/>
      </w:pPr>
      <w:r>
        <w:rPr>
          <w:rFonts w:ascii="Times New Roman"/>
          <w:b w:val="false"/>
          <w:i w:val="false"/>
          <w:color w:val="000000"/>
          <w:sz w:val="28"/>
        </w:rPr>
        <w:t>
      трансферттер түсімі бойынша – 19768,0 мың теңге;</w:t>
      </w:r>
    </w:p>
    <w:p>
      <w:pPr>
        <w:spacing w:after="0"/>
        <w:ind w:left="0"/>
        <w:jc w:val="both"/>
      </w:pPr>
      <w:r>
        <w:rPr>
          <w:rFonts w:ascii="Times New Roman"/>
          <w:b w:val="false"/>
          <w:i w:val="false"/>
          <w:color w:val="000000"/>
          <w:sz w:val="28"/>
        </w:rPr>
        <w:t>
      2) шығындар – 20713,1 мың теңге;</w:t>
      </w:r>
    </w:p>
    <w:p>
      <w:pPr>
        <w:spacing w:after="0"/>
        <w:ind w:left="0"/>
        <w:jc w:val="both"/>
      </w:pPr>
      <w:r>
        <w:rPr>
          <w:rFonts w:ascii="Times New Roman"/>
          <w:b w:val="false"/>
          <w:i w:val="false"/>
          <w:color w:val="000000"/>
          <w:sz w:val="28"/>
        </w:rPr>
        <w:t>
      3) таза бюджеттік кредиттеу – 0,0 мың теңге, оның ішінде:</w:t>
      </w:r>
    </w:p>
    <w:p>
      <w:pPr>
        <w:spacing w:after="0"/>
        <w:ind w:left="0"/>
        <w:jc w:val="both"/>
      </w:pPr>
      <w:r>
        <w:rPr>
          <w:rFonts w:ascii="Times New Roman"/>
          <w:b w:val="false"/>
          <w:i w:val="false"/>
          <w:color w:val="000000"/>
          <w:sz w:val="28"/>
        </w:rPr>
        <w:t>
      бюджеттік кредиттер – 0,0 мың теңге;</w:t>
      </w:r>
    </w:p>
    <w:p>
      <w:pPr>
        <w:spacing w:after="0"/>
        <w:ind w:left="0"/>
        <w:jc w:val="both"/>
      </w:pPr>
      <w:r>
        <w:rPr>
          <w:rFonts w:ascii="Times New Roman"/>
          <w:b w:val="false"/>
          <w:i w:val="false"/>
          <w:color w:val="000000"/>
          <w:sz w:val="28"/>
        </w:rPr>
        <w:t>
      бюджеттік кредиттерді өтеу – 0,0 мың теңге;</w:t>
      </w:r>
    </w:p>
    <w:p>
      <w:pPr>
        <w:spacing w:after="0"/>
        <w:ind w:left="0"/>
        <w:jc w:val="both"/>
      </w:pPr>
      <w:r>
        <w:rPr>
          <w:rFonts w:ascii="Times New Roman"/>
          <w:b w:val="false"/>
          <w:i w:val="false"/>
          <w:color w:val="000000"/>
          <w:sz w:val="28"/>
        </w:rPr>
        <w:t>
      4) қаржы активтерімен операциялар бойынша сальдо – 0,0 мың теңге;</w:t>
      </w:r>
    </w:p>
    <w:p>
      <w:pPr>
        <w:spacing w:after="0"/>
        <w:ind w:left="0"/>
        <w:jc w:val="both"/>
      </w:pPr>
      <w:r>
        <w:rPr>
          <w:rFonts w:ascii="Times New Roman"/>
          <w:b w:val="false"/>
          <w:i w:val="false"/>
          <w:color w:val="000000"/>
          <w:sz w:val="28"/>
        </w:rPr>
        <w:t>
      5) бюджет тапшылығы (профициті) – 0,0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0,0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Қостанай облысы Федоров ауданы мәслихатының 08.10.2020 </w:t>
      </w:r>
      <w:r>
        <w:rPr>
          <w:rFonts w:ascii="Times New Roman"/>
          <w:b w:val="false"/>
          <w:i w:val="false"/>
          <w:color w:val="000000"/>
          <w:sz w:val="28"/>
        </w:rPr>
        <w:t>№ 468</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162" w:id="86"/>
    <w:p>
      <w:pPr>
        <w:spacing w:after="0"/>
        <w:ind w:left="0"/>
        <w:jc w:val="both"/>
      </w:pPr>
      <w:r>
        <w:rPr>
          <w:rFonts w:ascii="Times New Roman"/>
          <w:b w:val="false"/>
          <w:i w:val="false"/>
          <w:color w:val="000000"/>
          <w:sz w:val="28"/>
        </w:rPr>
        <w:t>
      30. 2020 жылға арналған Федоров ауданы Первомай ауылдық округінің бюджетінде аудандық бюджеттен ауылдық округтің бюджетіне берілетін бюджеттік субвенциялар көлемдері 19768,0 мың теңге сомасында көзделгені ескерілсін.</w:t>
      </w:r>
    </w:p>
    <w:bookmarkEnd w:id="86"/>
    <w:bookmarkStart w:name="z163" w:id="87"/>
    <w:p>
      <w:pPr>
        <w:spacing w:after="0"/>
        <w:ind w:left="0"/>
        <w:jc w:val="both"/>
      </w:pPr>
      <w:r>
        <w:rPr>
          <w:rFonts w:ascii="Times New Roman"/>
          <w:b w:val="false"/>
          <w:i w:val="false"/>
          <w:color w:val="000000"/>
          <w:sz w:val="28"/>
        </w:rPr>
        <w:t xml:space="preserve">
      31. Федоров ауданы Пешков ауылдық округінің 2020-2022 жылдарға арналған бюджеті тиісінше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және </w:t>
      </w:r>
      <w:r>
        <w:rPr>
          <w:rFonts w:ascii="Times New Roman"/>
          <w:b w:val="false"/>
          <w:i w:val="false"/>
          <w:color w:val="000000"/>
          <w:sz w:val="28"/>
        </w:rPr>
        <w:t>33-қосымшаларға</w:t>
      </w:r>
      <w:r>
        <w:rPr>
          <w:rFonts w:ascii="Times New Roman"/>
          <w:b w:val="false"/>
          <w:i w:val="false"/>
          <w:color w:val="000000"/>
          <w:sz w:val="28"/>
        </w:rPr>
        <w:t xml:space="preserve"> сәйкес, оның ішінде 2020 жылға мынадай көлемдерде бекітілсін:</w:t>
      </w:r>
    </w:p>
    <w:bookmarkEnd w:id="87"/>
    <w:bookmarkStart w:name="z175" w:id="88"/>
    <w:p>
      <w:pPr>
        <w:spacing w:after="0"/>
        <w:ind w:left="0"/>
        <w:jc w:val="both"/>
      </w:pPr>
      <w:r>
        <w:rPr>
          <w:rFonts w:ascii="Times New Roman"/>
          <w:b w:val="false"/>
          <w:i w:val="false"/>
          <w:color w:val="000000"/>
          <w:sz w:val="28"/>
        </w:rPr>
        <w:t>
      1) кірістер – 85091,0 мың теңге, оның ішінде:</w:t>
      </w:r>
    </w:p>
    <w:bookmarkEnd w:id="88"/>
    <w:p>
      <w:pPr>
        <w:spacing w:after="0"/>
        <w:ind w:left="0"/>
        <w:jc w:val="both"/>
      </w:pPr>
      <w:r>
        <w:rPr>
          <w:rFonts w:ascii="Times New Roman"/>
          <w:b w:val="false"/>
          <w:i w:val="false"/>
          <w:color w:val="000000"/>
          <w:sz w:val="28"/>
        </w:rPr>
        <w:t>
      салықтық түсімдер бойынша – 4380,0 мың теңге;</w:t>
      </w:r>
    </w:p>
    <w:bookmarkStart w:name="z150" w:id="89"/>
    <w:p>
      <w:pPr>
        <w:spacing w:after="0"/>
        <w:ind w:left="0"/>
        <w:jc w:val="both"/>
      </w:pPr>
      <w:r>
        <w:rPr>
          <w:rFonts w:ascii="Times New Roman"/>
          <w:b w:val="false"/>
          <w:i w:val="false"/>
          <w:color w:val="000000"/>
          <w:sz w:val="28"/>
        </w:rPr>
        <w:t>
      салықтық емес түсімдер бойынша – 0,0 мың теңге;</w:t>
      </w:r>
    </w:p>
    <w:bookmarkEnd w:id="89"/>
    <w:p>
      <w:pPr>
        <w:spacing w:after="0"/>
        <w:ind w:left="0"/>
        <w:jc w:val="both"/>
      </w:pPr>
      <w:r>
        <w:rPr>
          <w:rFonts w:ascii="Times New Roman"/>
          <w:b w:val="false"/>
          <w:i w:val="false"/>
          <w:color w:val="000000"/>
          <w:sz w:val="28"/>
        </w:rPr>
        <w:t>
      негізгі капиталды сатудан түсетін түсімдер бойынша – 0,0 мың теңге;</w:t>
      </w:r>
    </w:p>
    <w:p>
      <w:pPr>
        <w:spacing w:after="0"/>
        <w:ind w:left="0"/>
        <w:jc w:val="both"/>
      </w:pPr>
      <w:r>
        <w:rPr>
          <w:rFonts w:ascii="Times New Roman"/>
          <w:b w:val="false"/>
          <w:i w:val="false"/>
          <w:color w:val="000000"/>
          <w:sz w:val="28"/>
        </w:rPr>
        <w:t>
      трансферттер түсімі бойынша – 80711,0 мың теңге;</w:t>
      </w:r>
    </w:p>
    <w:p>
      <w:pPr>
        <w:spacing w:after="0"/>
        <w:ind w:left="0"/>
        <w:jc w:val="both"/>
      </w:pPr>
      <w:r>
        <w:rPr>
          <w:rFonts w:ascii="Times New Roman"/>
          <w:b w:val="false"/>
          <w:i w:val="false"/>
          <w:color w:val="000000"/>
          <w:sz w:val="28"/>
        </w:rPr>
        <w:t>
      2) шығындар – 89886,2 мың теңге;</w:t>
      </w:r>
    </w:p>
    <w:p>
      <w:pPr>
        <w:spacing w:after="0"/>
        <w:ind w:left="0"/>
        <w:jc w:val="both"/>
      </w:pPr>
      <w:r>
        <w:rPr>
          <w:rFonts w:ascii="Times New Roman"/>
          <w:b w:val="false"/>
          <w:i w:val="false"/>
          <w:color w:val="000000"/>
          <w:sz w:val="28"/>
        </w:rPr>
        <w:t>
      3) таза бюджеттік кредиттеу – 0,0 мың теңге, оның ішінде:</w:t>
      </w:r>
    </w:p>
    <w:p>
      <w:pPr>
        <w:spacing w:after="0"/>
        <w:ind w:left="0"/>
        <w:jc w:val="both"/>
      </w:pPr>
      <w:r>
        <w:rPr>
          <w:rFonts w:ascii="Times New Roman"/>
          <w:b w:val="false"/>
          <w:i w:val="false"/>
          <w:color w:val="000000"/>
          <w:sz w:val="28"/>
        </w:rPr>
        <w:t>
      бюджеттік кредиттер – 0,0 мың теңге;</w:t>
      </w:r>
    </w:p>
    <w:p>
      <w:pPr>
        <w:spacing w:after="0"/>
        <w:ind w:left="0"/>
        <w:jc w:val="both"/>
      </w:pPr>
      <w:r>
        <w:rPr>
          <w:rFonts w:ascii="Times New Roman"/>
          <w:b w:val="false"/>
          <w:i w:val="false"/>
          <w:color w:val="000000"/>
          <w:sz w:val="28"/>
        </w:rPr>
        <w:t>
      бюджеттік кредиттерді өтеу – 0,0 мың теңге;</w:t>
      </w:r>
    </w:p>
    <w:p>
      <w:pPr>
        <w:spacing w:after="0"/>
        <w:ind w:left="0"/>
        <w:jc w:val="both"/>
      </w:pPr>
      <w:r>
        <w:rPr>
          <w:rFonts w:ascii="Times New Roman"/>
          <w:b w:val="false"/>
          <w:i w:val="false"/>
          <w:color w:val="000000"/>
          <w:sz w:val="28"/>
        </w:rPr>
        <w:t>
      4) қаржы активтерімен операциялар бойынша сальдо – 0,0 мың теңге;</w:t>
      </w:r>
    </w:p>
    <w:p>
      <w:pPr>
        <w:spacing w:after="0"/>
        <w:ind w:left="0"/>
        <w:jc w:val="both"/>
      </w:pPr>
      <w:r>
        <w:rPr>
          <w:rFonts w:ascii="Times New Roman"/>
          <w:b w:val="false"/>
          <w:i w:val="false"/>
          <w:color w:val="000000"/>
          <w:sz w:val="28"/>
        </w:rPr>
        <w:t>
      5) бюджет тапшылығы (профициті) – -4795,2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4795,2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Қостанай облысы Федоров ауданы мәслихатының 08.10.2020 </w:t>
      </w:r>
      <w:r>
        <w:rPr>
          <w:rFonts w:ascii="Times New Roman"/>
          <w:b w:val="false"/>
          <w:i w:val="false"/>
          <w:color w:val="000000"/>
          <w:sz w:val="28"/>
        </w:rPr>
        <w:t>№ 468</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176" w:id="90"/>
    <w:p>
      <w:pPr>
        <w:spacing w:after="0"/>
        <w:ind w:left="0"/>
        <w:jc w:val="both"/>
      </w:pPr>
      <w:r>
        <w:rPr>
          <w:rFonts w:ascii="Times New Roman"/>
          <w:b w:val="false"/>
          <w:i w:val="false"/>
          <w:color w:val="000000"/>
          <w:sz w:val="28"/>
        </w:rPr>
        <w:t>
      32. 2020 жылға арналған Федоров ауданы Пешков ауылдық округінің бюджетінде аудандық бюджеттен ауылдық округтің бюджетіне берілетін бюджеттік субвенциялар көлемдері 71946,0 мың теңге сомасында көзделгені ескерілсін.</w:t>
      </w:r>
    </w:p>
    <w:bookmarkEnd w:id="90"/>
    <w:bookmarkStart w:name="z177" w:id="91"/>
    <w:p>
      <w:pPr>
        <w:spacing w:after="0"/>
        <w:ind w:left="0"/>
        <w:jc w:val="both"/>
      </w:pPr>
      <w:r>
        <w:rPr>
          <w:rFonts w:ascii="Times New Roman"/>
          <w:b w:val="false"/>
          <w:i w:val="false"/>
          <w:color w:val="000000"/>
          <w:sz w:val="28"/>
        </w:rPr>
        <w:t>
      33. 2020 жылға арналған Федоров ауданы Пешков ауылдық округінің бюджетінде республикалық бюджеттен мемлекеттік мектепке дейінгі білім беру ұйымдары педагогтерінің еңбегіне ақы төлеуді ұлғайтуға ағымдағы нысаналы трансферттер түсімі 8140,0 мың теңге сомасында көзделгені ескерілсін.</w:t>
      </w:r>
    </w:p>
    <w:bookmarkEnd w:id="91"/>
    <w:bookmarkStart w:name="z178" w:id="92"/>
    <w:p>
      <w:pPr>
        <w:spacing w:after="0"/>
        <w:ind w:left="0"/>
        <w:jc w:val="both"/>
      </w:pPr>
      <w:r>
        <w:rPr>
          <w:rFonts w:ascii="Times New Roman"/>
          <w:b w:val="false"/>
          <w:i w:val="false"/>
          <w:color w:val="000000"/>
          <w:sz w:val="28"/>
        </w:rPr>
        <w:t>
      34. 2020 жылға арналған Федоров ауданы Пешков ауылдық округінің бюджетінде облыстық бюджеттен ағымдағы нысаналы трансферттер түсімі көзделгені ескерілсін, оның ішінде:</w:t>
      </w:r>
    </w:p>
    <w:bookmarkEnd w:id="92"/>
    <w:bookmarkStart w:name="z179" w:id="93"/>
    <w:p>
      <w:pPr>
        <w:spacing w:after="0"/>
        <w:ind w:left="0"/>
        <w:jc w:val="both"/>
      </w:pPr>
      <w:r>
        <w:rPr>
          <w:rFonts w:ascii="Times New Roman"/>
          <w:b w:val="false"/>
          <w:i w:val="false"/>
          <w:color w:val="000000"/>
          <w:sz w:val="28"/>
        </w:rPr>
        <w:t>
      мемлекеттік мектепке дейінгі білім беру ұйымдары педагогтерінің ұзақтығы 42 күнтізбелік күн жыл сайынғы ақылы еңбек демалысын 56 күнге дейін ұлғайтуға 355,0 мың теңге сомасында;</w:t>
      </w:r>
    </w:p>
    <w:bookmarkEnd w:id="93"/>
    <w:bookmarkStart w:name="z180" w:id="94"/>
    <w:p>
      <w:pPr>
        <w:spacing w:after="0"/>
        <w:ind w:left="0"/>
        <w:jc w:val="both"/>
      </w:pPr>
      <w:r>
        <w:rPr>
          <w:rFonts w:ascii="Times New Roman"/>
          <w:b w:val="false"/>
          <w:i w:val="false"/>
          <w:color w:val="000000"/>
          <w:sz w:val="28"/>
        </w:rPr>
        <w:t>
      орта білім беру ұйымдарын және мектепке дейінгі ұйымдарды бейнебақылау камераларымен жабдықтауға 270,0 мың теңге сомасында;</w:t>
      </w:r>
    </w:p>
    <w:bookmarkEnd w:id="94"/>
    <w:bookmarkStart w:name="z181" w:id="95"/>
    <w:p>
      <w:pPr>
        <w:spacing w:after="0"/>
        <w:ind w:left="0"/>
        <w:jc w:val="both"/>
      </w:pPr>
      <w:r>
        <w:rPr>
          <w:rFonts w:ascii="Times New Roman"/>
          <w:b w:val="false"/>
          <w:i w:val="false"/>
          <w:color w:val="000000"/>
          <w:sz w:val="28"/>
        </w:rPr>
        <w:t>
      кезекші (қызметтік) автокөлік сатып алуға 5400,0 мың теңге сомасында.</w:t>
      </w:r>
    </w:p>
    <w:bookmarkEnd w:id="95"/>
    <w:bookmarkStart w:name="z182" w:id="96"/>
    <w:p>
      <w:pPr>
        <w:spacing w:after="0"/>
        <w:ind w:left="0"/>
        <w:jc w:val="both"/>
      </w:pPr>
      <w:r>
        <w:rPr>
          <w:rFonts w:ascii="Times New Roman"/>
          <w:b w:val="false"/>
          <w:i w:val="false"/>
          <w:color w:val="000000"/>
          <w:sz w:val="28"/>
        </w:rPr>
        <w:t xml:space="preserve">
      35. Федоров ауданы Федоров ауылдық округінің 2020-2022 жылдарға арналған бюджеті тиісінше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және </w:t>
      </w:r>
      <w:r>
        <w:rPr>
          <w:rFonts w:ascii="Times New Roman"/>
          <w:b w:val="false"/>
          <w:i w:val="false"/>
          <w:color w:val="000000"/>
          <w:sz w:val="28"/>
        </w:rPr>
        <w:t>36-қосымшаларға</w:t>
      </w:r>
      <w:r>
        <w:rPr>
          <w:rFonts w:ascii="Times New Roman"/>
          <w:b w:val="false"/>
          <w:i w:val="false"/>
          <w:color w:val="000000"/>
          <w:sz w:val="28"/>
        </w:rPr>
        <w:t xml:space="preserve"> сәйкес, оның ішінде 2020 жылға мынадай көлемдерде бекітілсін:</w:t>
      </w:r>
    </w:p>
    <w:bookmarkEnd w:id="96"/>
    <w:bookmarkStart w:name="z194" w:id="97"/>
    <w:p>
      <w:pPr>
        <w:spacing w:after="0"/>
        <w:ind w:left="0"/>
        <w:jc w:val="both"/>
      </w:pPr>
      <w:r>
        <w:rPr>
          <w:rFonts w:ascii="Times New Roman"/>
          <w:b w:val="false"/>
          <w:i w:val="false"/>
          <w:color w:val="000000"/>
          <w:sz w:val="28"/>
        </w:rPr>
        <w:t>
      1) кірістер – 286508,7 мың теңге, оның ішінде:</w:t>
      </w:r>
    </w:p>
    <w:bookmarkEnd w:id="97"/>
    <w:p>
      <w:pPr>
        <w:spacing w:after="0"/>
        <w:ind w:left="0"/>
        <w:jc w:val="both"/>
      </w:pPr>
      <w:r>
        <w:rPr>
          <w:rFonts w:ascii="Times New Roman"/>
          <w:b w:val="false"/>
          <w:i w:val="false"/>
          <w:color w:val="000000"/>
          <w:sz w:val="28"/>
        </w:rPr>
        <w:t>
      салықтық түсімдер бойынша – 61877,0 мың теңге;</w:t>
      </w:r>
    </w:p>
    <w:bookmarkStart w:name="z164" w:id="98"/>
    <w:p>
      <w:pPr>
        <w:spacing w:after="0"/>
        <w:ind w:left="0"/>
        <w:jc w:val="both"/>
      </w:pPr>
      <w:r>
        <w:rPr>
          <w:rFonts w:ascii="Times New Roman"/>
          <w:b w:val="false"/>
          <w:i w:val="false"/>
          <w:color w:val="000000"/>
          <w:sz w:val="28"/>
        </w:rPr>
        <w:t>
      салықтық емес түсімдер бойынша – 500,0 мың теңге;</w:t>
      </w:r>
    </w:p>
    <w:bookmarkEnd w:id="98"/>
    <w:p>
      <w:pPr>
        <w:spacing w:after="0"/>
        <w:ind w:left="0"/>
        <w:jc w:val="both"/>
      </w:pPr>
      <w:r>
        <w:rPr>
          <w:rFonts w:ascii="Times New Roman"/>
          <w:b w:val="false"/>
          <w:i w:val="false"/>
          <w:color w:val="000000"/>
          <w:sz w:val="28"/>
        </w:rPr>
        <w:t>
      негізгі капиталды сатудан түсетін түсімдер бойынша – 0,0 мың теңге;</w:t>
      </w:r>
    </w:p>
    <w:p>
      <w:pPr>
        <w:spacing w:after="0"/>
        <w:ind w:left="0"/>
        <w:jc w:val="both"/>
      </w:pPr>
      <w:r>
        <w:rPr>
          <w:rFonts w:ascii="Times New Roman"/>
          <w:b w:val="false"/>
          <w:i w:val="false"/>
          <w:color w:val="000000"/>
          <w:sz w:val="28"/>
        </w:rPr>
        <w:t>
      трансферттер түсімі бойынша – 224131,7 мың теңге;</w:t>
      </w:r>
    </w:p>
    <w:p>
      <w:pPr>
        <w:spacing w:after="0"/>
        <w:ind w:left="0"/>
        <w:jc w:val="both"/>
      </w:pPr>
      <w:r>
        <w:rPr>
          <w:rFonts w:ascii="Times New Roman"/>
          <w:b w:val="false"/>
          <w:i w:val="false"/>
          <w:color w:val="000000"/>
          <w:sz w:val="28"/>
        </w:rPr>
        <w:t>
      2) шығындар – 740063,1 мың теңге;</w:t>
      </w:r>
    </w:p>
    <w:p>
      <w:pPr>
        <w:spacing w:after="0"/>
        <w:ind w:left="0"/>
        <w:jc w:val="both"/>
      </w:pPr>
      <w:r>
        <w:rPr>
          <w:rFonts w:ascii="Times New Roman"/>
          <w:b w:val="false"/>
          <w:i w:val="false"/>
          <w:color w:val="000000"/>
          <w:sz w:val="28"/>
        </w:rPr>
        <w:t>
      3) таза бюджеттік кредиттеу – 0,0 мың теңге, оның ішінде:</w:t>
      </w:r>
    </w:p>
    <w:p>
      <w:pPr>
        <w:spacing w:after="0"/>
        <w:ind w:left="0"/>
        <w:jc w:val="both"/>
      </w:pPr>
      <w:r>
        <w:rPr>
          <w:rFonts w:ascii="Times New Roman"/>
          <w:b w:val="false"/>
          <w:i w:val="false"/>
          <w:color w:val="000000"/>
          <w:sz w:val="28"/>
        </w:rPr>
        <w:t>
      бюджеттік кредиттер – 0,0 мың теңге;</w:t>
      </w:r>
    </w:p>
    <w:p>
      <w:pPr>
        <w:spacing w:after="0"/>
        <w:ind w:left="0"/>
        <w:jc w:val="both"/>
      </w:pPr>
      <w:r>
        <w:rPr>
          <w:rFonts w:ascii="Times New Roman"/>
          <w:b w:val="false"/>
          <w:i w:val="false"/>
          <w:color w:val="000000"/>
          <w:sz w:val="28"/>
        </w:rPr>
        <w:t>
      бюджеттік кредиттерді өтеу – 0,0 мың теңге;</w:t>
      </w:r>
    </w:p>
    <w:p>
      <w:pPr>
        <w:spacing w:after="0"/>
        <w:ind w:left="0"/>
        <w:jc w:val="both"/>
      </w:pPr>
      <w:r>
        <w:rPr>
          <w:rFonts w:ascii="Times New Roman"/>
          <w:b w:val="false"/>
          <w:i w:val="false"/>
          <w:color w:val="000000"/>
          <w:sz w:val="28"/>
        </w:rPr>
        <w:t>
      4) қаржы активтерімен операциялар бойынша сальдо – 0,0 мың теңге;</w:t>
      </w:r>
    </w:p>
    <w:p>
      <w:pPr>
        <w:spacing w:after="0"/>
        <w:ind w:left="0"/>
        <w:jc w:val="both"/>
      </w:pPr>
      <w:r>
        <w:rPr>
          <w:rFonts w:ascii="Times New Roman"/>
          <w:b w:val="false"/>
          <w:i w:val="false"/>
          <w:color w:val="000000"/>
          <w:sz w:val="28"/>
        </w:rPr>
        <w:t>
      5) бюджет тапшылығы (профициті) – -453554,4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453554,4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Қостанай облысы Федоров ауданы мәслихатының 08.10.2020 </w:t>
      </w:r>
      <w:r>
        <w:rPr>
          <w:rFonts w:ascii="Times New Roman"/>
          <w:b w:val="false"/>
          <w:i w:val="false"/>
          <w:color w:val="000000"/>
          <w:sz w:val="28"/>
        </w:rPr>
        <w:t>№ 468</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195" w:id="99"/>
    <w:p>
      <w:pPr>
        <w:spacing w:after="0"/>
        <w:ind w:left="0"/>
        <w:jc w:val="both"/>
      </w:pPr>
      <w:r>
        <w:rPr>
          <w:rFonts w:ascii="Times New Roman"/>
          <w:b w:val="false"/>
          <w:i w:val="false"/>
          <w:color w:val="000000"/>
          <w:sz w:val="28"/>
        </w:rPr>
        <w:t>
      36. 2020 жылға арналған Федоров ауданы Федоров ауылдық округінің бюджетінде аудандық бюджеттен ауылдық округтің бюджетіне берілетін бюджеттік субвенциялар көлемдері 152572,0 мың теңге сомасында көзделгені ескерілсін.</w:t>
      </w:r>
    </w:p>
    <w:bookmarkEnd w:id="99"/>
    <w:bookmarkStart w:name="z196" w:id="100"/>
    <w:p>
      <w:pPr>
        <w:spacing w:after="0"/>
        <w:ind w:left="0"/>
        <w:jc w:val="both"/>
      </w:pPr>
      <w:r>
        <w:rPr>
          <w:rFonts w:ascii="Times New Roman"/>
          <w:b w:val="false"/>
          <w:i w:val="false"/>
          <w:color w:val="000000"/>
          <w:sz w:val="28"/>
        </w:rPr>
        <w:t>
      37. 2020 жылға арналған Федоров ауданы Федоров ауылдық округінің бюджетінде республикалық бюджеттен мемлекеттік мектепке дейінгі білім беру ұйымдары педагогтерінің еңбегіне ақы төлеуді ұлғайтуға ағымдағы нысаналы трансферттер түсімі 21303,0 мың теңге сомасында көзделгені ескерілсін.</w:t>
      </w:r>
    </w:p>
    <w:bookmarkEnd w:id="100"/>
    <w:bookmarkStart w:name="z197" w:id="101"/>
    <w:p>
      <w:pPr>
        <w:spacing w:after="0"/>
        <w:ind w:left="0"/>
        <w:jc w:val="both"/>
      </w:pPr>
      <w:r>
        <w:rPr>
          <w:rFonts w:ascii="Times New Roman"/>
          <w:b w:val="false"/>
          <w:i w:val="false"/>
          <w:color w:val="000000"/>
          <w:sz w:val="28"/>
        </w:rPr>
        <w:t>
      38. 2020 жылға арналған Федоров ауданы Федоров ауылдық округінің бюджетінде облыстық бюджеттен ағымдағы нысаналы трансферттер түсімі көзделгені ескерілсін, оның ішінде:</w:t>
      </w:r>
    </w:p>
    <w:bookmarkEnd w:id="101"/>
    <w:bookmarkStart w:name="z198" w:id="102"/>
    <w:p>
      <w:pPr>
        <w:spacing w:after="0"/>
        <w:ind w:left="0"/>
        <w:jc w:val="both"/>
      </w:pPr>
      <w:r>
        <w:rPr>
          <w:rFonts w:ascii="Times New Roman"/>
          <w:b w:val="false"/>
          <w:i w:val="false"/>
          <w:color w:val="000000"/>
          <w:sz w:val="28"/>
        </w:rPr>
        <w:t>
      мемлекеттік мектепке дейінгі білім беру ұйымдары педагогтерінің ұзақтығы 42 күнтізбелік күн жыл сайынғы ақылы еңбек демалысын 56 күнге дейін ұлғайтуға 924,0 мың теңге сомасында;</w:t>
      </w:r>
    </w:p>
    <w:bookmarkEnd w:id="102"/>
    <w:bookmarkStart w:name="z199" w:id="103"/>
    <w:p>
      <w:pPr>
        <w:spacing w:after="0"/>
        <w:ind w:left="0"/>
        <w:jc w:val="both"/>
      </w:pPr>
      <w:r>
        <w:rPr>
          <w:rFonts w:ascii="Times New Roman"/>
          <w:b w:val="false"/>
          <w:i w:val="false"/>
          <w:color w:val="000000"/>
          <w:sz w:val="28"/>
        </w:rPr>
        <w:t>
      орта білім беру ұйымдарын және мектепке дейінгі ұйымдарды бейнебақылау камераларымен жабдықтауға 490,0 мың теңге сомасында;</w:t>
      </w:r>
    </w:p>
    <w:bookmarkEnd w:id="103"/>
    <w:bookmarkStart w:name="z200" w:id="104"/>
    <w:p>
      <w:pPr>
        <w:spacing w:after="0"/>
        <w:ind w:left="0"/>
        <w:jc w:val="both"/>
      </w:pPr>
      <w:r>
        <w:rPr>
          <w:rFonts w:ascii="Times New Roman"/>
          <w:b w:val="false"/>
          <w:i w:val="false"/>
          <w:color w:val="000000"/>
          <w:sz w:val="28"/>
        </w:rPr>
        <w:t>
      Федоров ауылындағы Водопроводная көшесін орташа жөндеуге 54004,0 мың теңге сомасында;</w:t>
      </w:r>
    </w:p>
    <w:bookmarkEnd w:id="104"/>
    <w:bookmarkStart w:name="z201" w:id="105"/>
    <w:p>
      <w:pPr>
        <w:spacing w:after="0"/>
        <w:ind w:left="0"/>
        <w:jc w:val="both"/>
      </w:pPr>
      <w:r>
        <w:rPr>
          <w:rFonts w:ascii="Times New Roman"/>
          <w:b w:val="false"/>
          <w:i w:val="false"/>
          <w:color w:val="000000"/>
          <w:sz w:val="28"/>
        </w:rPr>
        <w:t>
      Федоров ауылындағы Ордабаев көшесін орташа жөндеуге 48004,0 мың теңге сомасында;</w:t>
      </w:r>
    </w:p>
    <w:bookmarkEnd w:id="105"/>
    <w:bookmarkStart w:name="z202" w:id="106"/>
    <w:p>
      <w:pPr>
        <w:spacing w:after="0"/>
        <w:ind w:left="0"/>
        <w:jc w:val="both"/>
      </w:pPr>
      <w:r>
        <w:rPr>
          <w:rFonts w:ascii="Times New Roman"/>
          <w:b w:val="false"/>
          <w:i w:val="false"/>
          <w:color w:val="000000"/>
          <w:sz w:val="28"/>
        </w:rPr>
        <w:t>
      Федоров ауылындағы Юнацкий көшесін орташа жөндеуге 63021,0 мың теңге сомасында;</w:t>
      </w:r>
    </w:p>
    <w:bookmarkEnd w:id="106"/>
    <w:bookmarkStart w:name="z203" w:id="107"/>
    <w:p>
      <w:pPr>
        <w:spacing w:after="0"/>
        <w:ind w:left="0"/>
        <w:jc w:val="both"/>
      </w:pPr>
      <w:r>
        <w:rPr>
          <w:rFonts w:ascii="Times New Roman"/>
          <w:b w:val="false"/>
          <w:i w:val="false"/>
          <w:color w:val="000000"/>
          <w:sz w:val="28"/>
        </w:rPr>
        <w:t>
      кезекші (қызметтік) автокөлік сатып алуға 1200,0 мың теңге сомасында.</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39. </w:t>
      </w:r>
      <w:r>
        <w:rPr>
          <w:rFonts w:ascii="Times New Roman"/>
          <w:b w:val="false"/>
          <w:i w:val="false"/>
          <w:color w:val="ff0000"/>
          <w:sz w:val="28"/>
        </w:rPr>
        <w:t xml:space="preserve">алынып тасталды - Қостанай облысы Федоров ауданы мәслихатының 08.10.2020 </w:t>
      </w:r>
      <w:r>
        <w:rPr>
          <w:rFonts w:ascii="Times New Roman"/>
          <w:b w:val="false"/>
          <w:i w:val="false"/>
          <w:color w:val="000000"/>
          <w:sz w:val="28"/>
        </w:rPr>
        <w:t>№ 468</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40. алынып тасталды - Қостанай облысы Федоров ауданы мәслихатының 08.10.2020 </w:t>
      </w:r>
      <w:r>
        <w:rPr>
          <w:rFonts w:ascii="Times New Roman"/>
          <w:b w:val="false"/>
          <w:i w:val="false"/>
          <w:color w:val="000000"/>
          <w:sz w:val="28"/>
        </w:rPr>
        <w:t>№ 468</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218" w:id="108"/>
    <w:p>
      <w:pPr>
        <w:spacing w:after="0"/>
        <w:ind w:left="0"/>
        <w:jc w:val="both"/>
      </w:pPr>
      <w:r>
        <w:rPr>
          <w:rFonts w:ascii="Times New Roman"/>
          <w:b w:val="false"/>
          <w:i w:val="false"/>
          <w:color w:val="000000"/>
          <w:sz w:val="28"/>
        </w:rPr>
        <w:t>
      41. 2021 жылға арналған Федоров ауданы ауылының, ауылдық округтерінің бюджеттерінде облыстық бюджеттен мемлекеттік мектепке дейінгі білім беру ұйымдары педагогтерінің ұзақтығы 42 күнтізбелік күн жыл сайынғы ақылы еңбек демалысын 56 күнге дейін ұлғайтуға ағымдағы нысаналы трансферттер түсімі 1787,0 мың теңге сомасында көзделгені ескерілсін.</w:t>
      </w:r>
    </w:p>
    <w:bookmarkEnd w:id="108"/>
    <w:bookmarkStart w:name="z219" w:id="109"/>
    <w:p>
      <w:pPr>
        <w:spacing w:after="0"/>
        <w:ind w:left="0"/>
        <w:jc w:val="both"/>
      </w:pPr>
      <w:r>
        <w:rPr>
          <w:rFonts w:ascii="Times New Roman"/>
          <w:b w:val="false"/>
          <w:i w:val="false"/>
          <w:color w:val="000000"/>
          <w:sz w:val="28"/>
        </w:rPr>
        <w:t>
      42. 2022 жылға арналған Федоров ауданы ауылының, ауылдық округтерінің бюджеттерінде республикалық бюджеттен мемлекеттік мектепке дейінгі білім беру ұйымдары педагогтерінің ұзақтығы 42 күнтізбелік күн жыл сайынғы ақылы еңбек демалысын 56 күнге дейін ұлғайтуға ағымдағы нысаналы трансферттер түсімі 1813,0 мың теңге сомасында көзделгені ескерілсін.</w:t>
      </w:r>
    </w:p>
    <w:bookmarkEnd w:id="109"/>
    <w:bookmarkStart w:name="z220" w:id="110"/>
    <w:p>
      <w:pPr>
        <w:spacing w:after="0"/>
        <w:ind w:left="0"/>
        <w:jc w:val="both"/>
      </w:pPr>
      <w:r>
        <w:rPr>
          <w:rFonts w:ascii="Times New Roman"/>
          <w:b w:val="false"/>
          <w:i w:val="false"/>
          <w:color w:val="000000"/>
          <w:sz w:val="28"/>
        </w:rPr>
        <w:t>
      43. Федоров ауданы ауылының, ауылдық округтерінің бюджеттерінен бюджеттік алып қоюлар көзделмеген.</w:t>
      </w:r>
    </w:p>
    <w:bookmarkEnd w:id="110"/>
    <w:bookmarkStart w:name="z221" w:id="111"/>
    <w:p>
      <w:pPr>
        <w:spacing w:after="0"/>
        <w:ind w:left="0"/>
        <w:jc w:val="both"/>
      </w:pPr>
      <w:r>
        <w:rPr>
          <w:rFonts w:ascii="Times New Roman"/>
          <w:b w:val="false"/>
          <w:i w:val="false"/>
          <w:color w:val="000000"/>
          <w:sz w:val="28"/>
        </w:rPr>
        <w:t>
      44. Федоров ауданы ауылының, ауылдық округтерінің бюджеттерінде кезекті қаржы жылына арналған секвестрлеуге жататын бюджеттік бағдарламалардың тізбесі белгіленбегені ескерілсін.</w:t>
      </w:r>
    </w:p>
    <w:bookmarkEnd w:id="111"/>
    <w:bookmarkStart w:name="z222" w:id="112"/>
    <w:p>
      <w:pPr>
        <w:spacing w:after="0"/>
        <w:ind w:left="0"/>
        <w:jc w:val="both"/>
      </w:pPr>
      <w:r>
        <w:rPr>
          <w:rFonts w:ascii="Times New Roman"/>
          <w:b w:val="false"/>
          <w:i w:val="false"/>
          <w:color w:val="000000"/>
          <w:sz w:val="28"/>
        </w:rPr>
        <w:t>
      45. Осы шешім 2020 жылғы 1 қаңтардан бастап қолданысқа енгізіледі.</w:t>
      </w:r>
    </w:p>
    <w:bookmarkEnd w:id="1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төрайымы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Пфунт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Федоров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Исенгазин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Федоров аудандық </w:t>
            </w:r>
            <w:r>
              <w:br/>
            </w:r>
            <w:r>
              <w:rPr>
                <w:rFonts w:ascii="Times New Roman"/>
                <w:b w:val="false"/>
                <w:i w:val="false"/>
                <w:color w:val="000000"/>
                <w:sz w:val="20"/>
              </w:rPr>
              <w:t>мәслихатының</w:t>
            </w:r>
            <w:r>
              <w:br/>
            </w:r>
            <w:r>
              <w:rPr>
                <w:rFonts w:ascii="Times New Roman"/>
                <w:b w:val="false"/>
                <w:i w:val="false"/>
                <w:color w:val="000000"/>
                <w:sz w:val="20"/>
              </w:rPr>
              <w:t>2020 жылғы 20 қаңтардағы</w:t>
            </w:r>
            <w:r>
              <w:br/>
            </w:r>
            <w:r>
              <w:rPr>
                <w:rFonts w:ascii="Times New Roman"/>
                <w:b w:val="false"/>
                <w:i w:val="false"/>
                <w:color w:val="000000"/>
                <w:sz w:val="20"/>
              </w:rPr>
              <w:t>№ 400 шешіміне</w:t>
            </w:r>
            <w:r>
              <w:br/>
            </w:r>
            <w:r>
              <w:rPr>
                <w:rFonts w:ascii="Times New Roman"/>
                <w:b w:val="false"/>
                <w:i w:val="false"/>
                <w:color w:val="000000"/>
                <w:sz w:val="20"/>
              </w:rPr>
              <w:t>1-қосымша</w:t>
            </w:r>
          </w:p>
        </w:tc>
      </w:tr>
    </w:tbl>
    <w:bookmarkStart w:name="z226" w:id="113"/>
    <w:p>
      <w:pPr>
        <w:spacing w:after="0"/>
        <w:ind w:left="0"/>
        <w:jc w:val="left"/>
      </w:pPr>
      <w:r>
        <w:rPr>
          <w:rFonts w:ascii="Times New Roman"/>
          <w:b/>
          <w:i w:val="false"/>
          <w:color w:val="000000"/>
        </w:rPr>
        <w:t xml:space="preserve"> Федоров ауданы Баннов ауылдық округінің 2020 жылға арналған бюджеті</w:t>
      </w:r>
    </w:p>
    <w:bookmarkEnd w:id="113"/>
    <w:p>
      <w:pPr>
        <w:spacing w:after="0"/>
        <w:ind w:left="0"/>
        <w:jc w:val="both"/>
      </w:pPr>
      <w:r>
        <w:rPr>
          <w:rFonts w:ascii="Times New Roman"/>
          <w:b w:val="false"/>
          <w:i w:val="false"/>
          <w:color w:val="ff0000"/>
          <w:sz w:val="28"/>
        </w:rPr>
        <w:t xml:space="preserve">
      Ескерту. 1-қосымша жаңа редакцияда - Қостанай облысы Федоров ауданы мәслихатының 08.10.2020 </w:t>
      </w:r>
      <w:r>
        <w:rPr>
          <w:rFonts w:ascii="Times New Roman"/>
          <w:b w:val="false"/>
          <w:i w:val="false"/>
          <w:color w:val="ff0000"/>
          <w:sz w:val="28"/>
        </w:rPr>
        <w:t>№ 468</w:t>
      </w:r>
      <w:r>
        <w:rPr>
          <w:rFonts w:ascii="Times New Roman"/>
          <w:b w:val="false"/>
          <w:i w:val="false"/>
          <w:color w:val="ff0000"/>
          <w:sz w:val="28"/>
        </w:rPr>
        <w:t xml:space="preserve"> шешімімен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Федоров аудандық </w:t>
            </w:r>
            <w:r>
              <w:br/>
            </w:r>
            <w:r>
              <w:rPr>
                <w:rFonts w:ascii="Times New Roman"/>
                <w:b w:val="false"/>
                <w:i w:val="false"/>
                <w:color w:val="000000"/>
                <w:sz w:val="20"/>
              </w:rPr>
              <w:t>мәслихатының</w:t>
            </w:r>
            <w:r>
              <w:br/>
            </w:r>
            <w:r>
              <w:rPr>
                <w:rFonts w:ascii="Times New Roman"/>
                <w:b w:val="false"/>
                <w:i w:val="false"/>
                <w:color w:val="000000"/>
                <w:sz w:val="20"/>
              </w:rPr>
              <w:t>2020 жылғы 20 қаңтардағы</w:t>
            </w:r>
            <w:r>
              <w:br/>
            </w:r>
            <w:r>
              <w:rPr>
                <w:rFonts w:ascii="Times New Roman"/>
                <w:b w:val="false"/>
                <w:i w:val="false"/>
                <w:color w:val="000000"/>
                <w:sz w:val="20"/>
              </w:rPr>
              <w:t>№ 400 шешіміне</w:t>
            </w:r>
            <w:r>
              <w:br/>
            </w:r>
            <w:r>
              <w:rPr>
                <w:rFonts w:ascii="Times New Roman"/>
                <w:b w:val="false"/>
                <w:i w:val="false"/>
                <w:color w:val="000000"/>
                <w:sz w:val="20"/>
              </w:rPr>
              <w:t>2-қосымша</w:t>
            </w:r>
          </w:p>
        </w:tc>
      </w:tr>
    </w:tbl>
    <w:bookmarkStart w:name="z228" w:id="114"/>
    <w:p>
      <w:pPr>
        <w:spacing w:after="0"/>
        <w:ind w:left="0"/>
        <w:jc w:val="left"/>
      </w:pPr>
      <w:r>
        <w:rPr>
          <w:rFonts w:ascii="Times New Roman"/>
          <w:b/>
          <w:i w:val="false"/>
          <w:color w:val="000000"/>
        </w:rPr>
        <w:t xml:space="preserve"> Федоров ауданы Баннов ауылдық округінің 2021 жылға арналған бюджеті</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42768,0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Федоров аудандық </w:t>
            </w:r>
            <w:r>
              <w:br/>
            </w:r>
            <w:r>
              <w:rPr>
                <w:rFonts w:ascii="Times New Roman"/>
                <w:b w:val="false"/>
                <w:i w:val="false"/>
                <w:color w:val="000000"/>
                <w:sz w:val="20"/>
              </w:rPr>
              <w:t>мәслихатының</w:t>
            </w:r>
            <w:r>
              <w:br/>
            </w:r>
            <w:r>
              <w:rPr>
                <w:rFonts w:ascii="Times New Roman"/>
                <w:b w:val="false"/>
                <w:i w:val="false"/>
                <w:color w:val="000000"/>
                <w:sz w:val="20"/>
              </w:rPr>
              <w:t>2020 жылғы 20 қаңтардағы</w:t>
            </w:r>
            <w:r>
              <w:br/>
            </w:r>
            <w:r>
              <w:rPr>
                <w:rFonts w:ascii="Times New Roman"/>
                <w:b w:val="false"/>
                <w:i w:val="false"/>
                <w:color w:val="000000"/>
                <w:sz w:val="20"/>
              </w:rPr>
              <w:t>№ 400 шешіміне</w:t>
            </w:r>
            <w:r>
              <w:br/>
            </w:r>
            <w:r>
              <w:rPr>
                <w:rFonts w:ascii="Times New Roman"/>
                <w:b w:val="false"/>
                <w:i w:val="false"/>
                <w:color w:val="000000"/>
                <w:sz w:val="20"/>
              </w:rPr>
              <w:t>3-қосымша</w:t>
            </w:r>
          </w:p>
        </w:tc>
      </w:tr>
    </w:tbl>
    <w:bookmarkStart w:name="z230" w:id="115"/>
    <w:p>
      <w:pPr>
        <w:spacing w:after="0"/>
        <w:ind w:left="0"/>
        <w:jc w:val="left"/>
      </w:pPr>
      <w:r>
        <w:rPr>
          <w:rFonts w:ascii="Times New Roman"/>
          <w:b/>
          <w:i w:val="false"/>
          <w:color w:val="000000"/>
        </w:rPr>
        <w:t xml:space="preserve"> Федоров ауданы Баннов ауылдық округінің 2022 жылға арналған бюджеті</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құралына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43329,0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Федоров аудандық </w:t>
            </w:r>
            <w:r>
              <w:br/>
            </w:r>
            <w:r>
              <w:rPr>
                <w:rFonts w:ascii="Times New Roman"/>
                <w:b w:val="false"/>
                <w:i w:val="false"/>
                <w:color w:val="000000"/>
                <w:sz w:val="20"/>
              </w:rPr>
              <w:t>мәслихатының</w:t>
            </w:r>
            <w:r>
              <w:br/>
            </w:r>
            <w:r>
              <w:rPr>
                <w:rFonts w:ascii="Times New Roman"/>
                <w:b w:val="false"/>
                <w:i w:val="false"/>
                <w:color w:val="000000"/>
                <w:sz w:val="20"/>
              </w:rPr>
              <w:t>2020 жылғы 20 қаңтардағы</w:t>
            </w:r>
            <w:r>
              <w:br/>
            </w:r>
            <w:r>
              <w:rPr>
                <w:rFonts w:ascii="Times New Roman"/>
                <w:b w:val="false"/>
                <w:i w:val="false"/>
                <w:color w:val="000000"/>
                <w:sz w:val="20"/>
              </w:rPr>
              <w:t>№ 400 шешіміне</w:t>
            </w:r>
            <w:r>
              <w:br/>
            </w:r>
            <w:r>
              <w:rPr>
                <w:rFonts w:ascii="Times New Roman"/>
                <w:b w:val="false"/>
                <w:i w:val="false"/>
                <w:color w:val="000000"/>
                <w:sz w:val="20"/>
              </w:rPr>
              <w:t>4-қосымша</w:t>
            </w:r>
          </w:p>
        </w:tc>
      </w:tr>
    </w:tbl>
    <w:bookmarkStart w:name="z232" w:id="116"/>
    <w:p>
      <w:pPr>
        <w:spacing w:after="0"/>
        <w:ind w:left="0"/>
        <w:jc w:val="left"/>
      </w:pPr>
      <w:r>
        <w:rPr>
          <w:rFonts w:ascii="Times New Roman"/>
          <w:b/>
          <w:i w:val="false"/>
          <w:color w:val="000000"/>
        </w:rPr>
        <w:t xml:space="preserve"> Федоров ауданы Вишневый ауылдық округінің 2020 жылға арналған бюджеті</w:t>
      </w:r>
    </w:p>
    <w:bookmarkEnd w:id="116"/>
    <w:p>
      <w:pPr>
        <w:spacing w:after="0"/>
        <w:ind w:left="0"/>
        <w:jc w:val="both"/>
      </w:pPr>
      <w:r>
        <w:rPr>
          <w:rFonts w:ascii="Times New Roman"/>
          <w:b w:val="false"/>
          <w:i w:val="false"/>
          <w:color w:val="ff0000"/>
          <w:sz w:val="28"/>
        </w:rPr>
        <w:t xml:space="preserve">
      Ескерту. 4-қосымша жаңа редакцияда - Қостанай облысы Федоров ауданы мәслихатының 08.10.2020 </w:t>
      </w:r>
      <w:r>
        <w:rPr>
          <w:rFonts w:ascii="Times New Roman"/>
          <w:b w:val="false"/>
          <w:i w:val="false"/>
          <w:color w:val="ff0000"/>
          <w:sz w:val="28"/>
        </w:rPr>
        <w:t>№ 468</w:t>
      </w:r>
      <w:r>
        <w:rPr>
          <w:rFonts w:ascii="Times New Roman"/>
          <w:b w:val="false"/>
          <w:i w:val="false"/>
          <w:color w:val="ff0000"/>
          <w:sz w:val="28"/>
        </w:rPr>
        <w:t xml:space="preserve"> шешімімен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Федоров аудандық </w:t>
            </w:r>
            <w:r>
              <w:br/>
            </w:r>
            <w:r>
              <w:rPr>
                <w:rFonts w:ascii="Times New Roman"/>
                <w:b w:val="false"/>
                <w:i w:val="false"/>
                <w:color w:val="000000"/>
                <w:sz w:val="20"/>
              </w:rPr>
              <w:t>мәслихатының</w:t>
            </w:r>
            <w:r>
              <w:br/>
            </w:r>
            <w:r>
              <w:rPr>
                <w:rFonts w:ascii="Times New Roman"/>
                <w:b w:val="false"/>
                <w:i w:val="false"/>
                <w:color w:val="000000"/>
                <w:sz w:val="20"/>
              </w:rPr>
              <w:t>2020 жылғы 20 қаңтардағы</w:t>
            </w:r>
            <w:r>
              <w:br/>
            </w:r>
            <w:r>
              <w:rPr>
                <w:rFonts w:ascii="Times New Roman"/>
                <w:b w:val="false"/>
                <w:i w:val="false"/>
                <w:color w:val="000000"/>
                <w:sz w:val="20"/>
              </w:rPr>
              <w:t>№ 400 шешіміне</w:t>
            </w:r>
            <w:r>
              <w:br/>
            </w:r>
            <w:r>
              <w:rPr>
                <w:rFonts w:ascii="Times New Roman"/>
                <w:b w:val="false"/>
                <w:i w:val="false"/>
                <w:color w:val="000000"/>
                <w:sz w:val="20"/>
              </w:rPr>
              <w:t>5-қосымша</w:t>
            </w:r>
          </w:p>
        </w:tc>
      </w:tr>
    </w:tbl>
    <w:bookmarkStart w:name="z234" w:id="117"/>
    <w:p>
      <w:pPr>
        <w:spacing w:after="0"/>
        <w:ind w:left="0"/>
        <w:jc w:val="left"/>
      </w:pPr>
      <w:r>
        <w:rPr>
          <w:rFonts w:ascii="Times New Roman"/>
          <w:b/>
          <w:i w:val="false"/>
          <w:color w:val="000000"/>
        </w:rPr>
        <w:t xml:space="preserve"> Федоров ауданы Вишневый ауылдық округінің 2021 жылға арналған бюджеті</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Федоров аудандық </w:t>
            </w:r>
            <w:r>
              <w:br/>
            </w:r>
            <w:r>
              <w:rPr>
                <w:rFonts w:ascii="Times New Roman"/>
                <w:b w:val="false"/>
                <w:i w:val="false"/>
                <w:color w:val="000000"/>
                <w:sz w:val="20"/>
              </w:rPr>
              <w:t>мәслихатының</w:t>
            </w:r>
            <w:r>
              <w:br/>
            </w:r>
            <w:r>
              <w:rPr>
                <w:rFonts w:ascii="Times New Roman"/>
                <w:b w:val="false"/>
                <w:i w:val="false"/>
                <w:color w:val="000000"/>
                <w:sz w:val="20"/>
              </w:rPr>
              <w:t>2020 жылғы 20 қаңтардағы</w:t>
            </w:r>
            <w:r>
              <w:br/>
            </w:r>
            <w:r>
              <w:rPr>
                <w:rFonts w:ascii="Times New Roman"/>
                <w:b w:val="false"/>
                <w:i w:val="false"/>
                <w:color w:val="000000"/>
                <w:sz w:val="20"/>
              </w:rPr>
              <w:t>№ 400 шешіміне</w:t>
            </w:r>
            <w:r>
              <w:br/>
            </w:r>
            <w:r>
              <w:rPr>
                <w:rFonts w:ascii="Times New Roman"/>
                <w:b w:val="false"/>
                <w:i w:val="false"/>
                <w:color w:val="000000"/>
                <w:sz w:val="20"/>
              </w:rPr>
              <w:t>6-қосымша</w:t>
            </w:r>
          </w:p>
        </w:tc>
      </w:tr>
    </w:tbl>
    <w:bookmarkStart w:name="z236" w:id="118"/>
    <w:p>
      <w:pPr>
        <w:spacing w:after="0"/>
        <w:ind w:left="0"/>
        <w:jc w:val="left"/>
      </w:pPr>
      <w:r>
        <w:rPr>
          <w:rFonts w:ascii="Times New Roman"/>
          <w:b/>
          <w:i w:val="false"/>
          <w:color w:val="000000"/>
        </w:rPr>
        <w:t xml:space="preserve"> Федоров ауданы Вишневый ауылдық округінің 2022 жылға арналған бюджеті</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Федоров аудандық </w:t>
            </w:r>
            <w:r>
              <w:br/>
            </w:r>
            <w:r>
              <w:rPr>
                <w:rFonts w:ascii="Times New Roman"/>
                <w:b w:val="false"/>
                <w:i w:val="false"/>
                <w:color w:val="000000"/>
                <w:sz w:val="20"/>
              </w:rPr>
              <w:t>мәслихатының</w:t>
            </w:r>
            <w:r>
              <w:br/>
            </w:r>
            <w:r>
              <w:rPr>
                <w:rFonts w:ascii="Times New Roman"/>
                <w:b w:val="false"/>
                <w:i w:val="false"/>
                <w:color w:val="000000"/>
                <w:sz w:val="20"/>
              </w:rPr>
              <w:t>2020 жылғы 20 қаңтардағы</w:t>
            </w:r>
            <w:r>
              <w:br/>
            </w:r>
            <w:r>
              <w:rPr>
                <w:rFonts w:ascii="Times New Roman"/>
                <w:b w:val="false"/>
                <w:i w:val="false"/>
                <w:color w:val="000000"/>
                <w:sz w:val="20"/>
              </w:rPr>
              <w:t>№ 400 шешіміне</w:t>
            </w:r>
            <w:r>
              <w:br/>
            </w:r>
            <w:r>
              <w:rPr>
                <w:rFonts w:ascii="Times New Roman"/>
                <w:b w:val="false"/>
                <w:i w:val="false"/>
                <w:color w:val="000000"/>
                <w:sz w:val="20"/>
              </w:rPr>
              <w:t>7-қосымша</w:t>
            </w:r>
          </w:p>
        </w:tc>
      </w:tr>
    </w:tbl>
    <w:bookmarkStart w:name="z238" w:id="119"/>
    <w:p>
      <w:pPr>
        <w:spacing w:after="0"/>
        <w:ind w:left="0"/>
        <w:jc w:val="left"/>
      </w:pPr>
      <w:r>
        <w:rPr>
          <w:rFonts w:ascii="Times New Roman"/>
          <w:b/>
          <w:i w:val="false"/>
          <w:color w:val="000000"/>
        </w:rPr>
        <w:t xml:space="preserve"> Федоров ауданы Воронеж ауылдық округінің 2020 жылға арналған бюджеті</w:t>
      </w:r>
    </w:p>
    <w:bookmarkEnd w:id="119"/>
    <w:p>
      <w:pPr>
        <w:spacing w:after="0"/>
        <w:ind w:left="0"/>
        <w:jc w:val="both"/>
      </w:pPr>
      <w:r>
        <w:rPr>
          <w:rFonts w:ascii="Times New Roman"/>
          <w:b w:val="false"/>
          <w:i w:val="false"/>
          <w:color w:val="ff0000"/>
          <w:sz w:val="28"/>
        </w:rPr>
        <w:t xml:space="preserve">
      Ескерту. 7-қосымша жаңа редакцияда - Қостанай облысы Федоров ауданы мәслихатының 08.10.2020 </w:t>
      </w:r>
      <w:r>
        <w:rPr>
          <w:rFonts w:ascii="Times New Roman"/>
          <w:b w:val="false"/>
          <w:i w:val="false"/>
          <w:color w:val="ff0000"/>
          <w:sz w:val="28"/>
        </w:rPr>
        <w:t>№ 468</w:t>
      </w:r>
      <w:r>
        <w:rPr>
          <w:rFonts w:ascii="Times New Roman"/>
          <w:b w:val="false"/>
          <w:i w:val="false"/>
          <w:color w:val="ff0000"/>
          <w:sz w:val="28"/>
        </w:rPr>
        <w:t xml:space="preserve"> шешімімен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Федоров аудандық </w:t>
            </w:r>
            <w:r>
              <w:br/>
            </w:r>
            <w:r>
              <w:rPr>
                <w:rFonts w:ascii="Times New Roman"/>
                <w:b w:val="false"/>
                <w:i w:val="false"/>
                <w:color w:val="000000"/>
                <w:sz w:val="20"/>
              </w:rPr>
              <w:t>мәслихатының</w:t>
            </w:r>
            <w:r>
              <w:br/>
            </w:r>
            <w:r>
              <w:rPr>
                <w:rFonts w:ascii="Times New Roman"/>
                <w:b w:val="false"/>
                <w:i w:val="false"/>
                <w:color w:val="000000"/>
                <w:sz w:val="20"/>
              </w:rPr>
              <w:t>2020 жылғы 20 қаңтардағы</w:t>
            </w:r>
            <w:r>
              <w:br/>
            </w:r>
            <w:r>
              <w:rPr>
                <w:rFonts w:ascii="Times New Roman"/>
                <w:b w:val="false"/>
                <w:i w:val="false"/>
                <w:color w:val="000000"/>
                <w:sz w:val="20"/>
              </w:rPr>
              <w:t>№ 400 шешіміне</w:t>
            </w:r>
            <w:r>
              <w:br/>
            </w:r>
            <w:r>
              <w:rPr>
                <w:rFonts w:ascii="Times New Roman"/>
                <w:b w:val="false"/>
                <w:i w:val="false"/>
                <w:color w:val="000000"/>
                <w:sz w:val="20"/>
              </w:rPr>
              <w:t>8-қосымша</w:t>
            </w:r>
          </w:p>
        </w:tc>
      </w:tr>
    </w:tbl>
    <w:bookmarkStart w:name="z240" w:id="120"/>
    <w:p>
      <w:pPr>
        <w:spacing w:after="0"/>
        <w:ind w:left="0"/>
        <w:jc w:val="left"/>
      </w:pPr>
      <w:r>
        <w:rPr>
          <w:rFonts w:ascii="Times New Roman"/>
          <w:b/>
          <w:i w:val="false"/>
          <w:color w:val="000000"/>
        </w:rPr>
        <w:t xml:space="preserve"> Федоров ауданы Воронеж ауылдық округінің 2021 жылға арналған бюджеті</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Федоров аудандық </w:t>
            </w:r>
            <w:r>
              <w:br/>
            </w:r>
            <w:r>
              <w:rPr>
                <w:rFonts w:ascii="Times New Roman"/>
                <w:b w:val="false"/>
                <w:i w:val="false"/>
                <w:color w:val="000000"/>
                <w:sz w:val="20"/>
              </w:rPr>
              <w:t>мәслихатының</w:t>
            </w:r>
            <w:r>
              <w:br/>
            </w:r>
            <w:r>
              <w:rPr>
                <w:rFonts w:ascii="Times New Roman"/>
                <w:b w:val="false"/>
                <w:i w:val="false"/>
                <w:color w:val="000000"/>
                <w:sz w:val="20"/>
              </w:rPr>
              <w:t>2020 жылғы 20 қаңтардағы</w:t>
            </w:r>
            <w:r>
              <w:br/>
            </w:r>
            <w:r>
              <w:rPr>
                <w:rFonts w:ascii="Times New Roman"/>
                <w:b w:val="false"/>
                <w:i w:val="false"/>
                <w:color w:val="000000"/>
                <w:sz w:val="20"/>
              </w:rPr>
              <w:t>№ 400 шешіміне</w:t>
            </w:r>
            <w:r>
              <w:br/>
            </w:r>
            <w:r>
              <w:rPr>
                <w:rFonts w:ascii="Times New Roman"/>
                <w:b w:val="false"/>
                <w:i w:val="false"/>
                <w:color w:val="000000"/>
                <w:sz w:val="20"/>
              </w:rPr>
              <w:t>9-қосымша</w:t>
            </w:r>
          </w:p>
        </w:tc>
      </w:tr>
    </w:tbl>
    <w:bookmarkStart w:name="z242" w:id="121"/>
    <w:p>
      <w:pPr>
        <w:spacing w:after="0"/>
        <w:ind w:left="0"/>
        <w:jc w:val="left"/>
      </w:pPr>
      <w:r>
        <w:rPr>
          <w:rFonts w:ascii="Times New Roman"/>
          <w:b/>
          <w:i w:val="false"/>
          <w:color w:val="000000"/>
        </w:rPr>
        <w:t xml:space="preserve"> Федоров ауданы Воронеж ауылдық округінің 2022 жылға арналған бюджеті</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Федоров аудандық </w:t>
            </w:r>
            <w:r>
              <w:br/>
            </w:r>
            <w:r>
              <w:rPr>
                <w:rFonts w:ascii="Times New Roman"/>
                <w:b w:val="false"/>
                <w:i w:val="false"/>
                <w:color w:val="000000"/>
                <w:sz w:val="20"/>
              </w:rPr>
              <w:t>мәслихатының</w:t>
            </w:r>
            <w:r>
              <w:br/>
            </w:r>
            <w:r>
              <w:rPr>
                <w:rFonts w:ascii="Times New Roman"/>
                <w:b w:val="false"/>
                <w:i w:val="false"/>
                <w:color w:val="000000"/>
                <w:sz w:val="20"/>
              </w:rPr>
              <w:t>2020 жылғы 20 қаңтардағы</w:t>
            </w:r>
            <w:r>
              <w:br/>
            </w:r>
            <w:r>
              <w:rPr>
                <w:rFonts w:ascii="Times New Roman"/>
                <w:b w:val="false"/>
                <w:i w:val="false"/>
                <w:color w:val="000000"/>
                <w:sz w:val="20"/>
              </w:rPr>
              <w:t>№ 400 шешіміне</w:t>
            </w:r>
            <w:r>
              <w:br/>
            </w:r>
            <w:r>
              <w:rPr>
                <w:rFonts w:ascii="Times New Roman"/>
                <w:b w:val="false"/>
                <w:i w:val="false"/>
                <w:color w:val="000000"/>
                <w:sz w:val="20"/>
              </w:rPr>
              <w:t>10-қосымша</w:t>
            </w:r>
          </w:p>
        </w:tc>
      </w:tr>
    </w:tbl>
    <w:bookmarkStart w:name="z244" w:id="122"/>
    <w:p>
      <w:pPr>
        <w:spacing w:after="0"/>
        <w:ind w:left="0"/>
        <w:jc w:val="left"/>
      </w:pPr>
      <w:r>
        <w:rPr>
          <w:rFonts w:ascii="Times New Roman"/>
          <w:b/>
          <w:i w:val="false"/>
          <w:color w:val="000000"/>
        </w:rPr>
        <w:t xml:space="preserve"> Федоров ауданы Камышин ауылдық округінің 2020 жылға арналған бюджеті</w:t>
      </w:r>
    </w:p>
    <w:bookmarkEnd w:id="122"/>
    <w:p>
      <w:pPr>
        <w:spacing w:after="0"/>
        <w:ind w:left="0"/>
        <w:jc w:val="both"/>
      </w:pPr>
      <w:r>
        <w:rPr>
          <w:rFonts w:ascii="Times New Roman"/>
          <w:b w:val="false"/>
          <w:i w:val="false"/>
          <w:color w:val="ff0000"/>
          <w:sz w:val="28"/>
        </w:rPr>
        <w:t xml:space="preserve">
      Ескерту. 10-қосымша жаңа редакцияда - Қостанай облысы Федоров ауданы мәслихатының 08.10.2020 </w:t>
      </w:r>
      <w:r>
        <w:rPr>
          <w:rFonts w:ascii="Times New Roman"/>
          <w:b w:val="false"/>
          <w:i w:val="false"/>
          <w:color w:val="ff0000"/>
          <w:sz w:val="28"/>
        </w:rPr>
        <w:t>№ 468</w:t>
      </w:r>
      <w:r>
        <w:rPr>
          <w:rFonts w:ascii="Times New Roman"/>
          <w:b w:val="false"/>
          <w:i w:val="false"/>
          <w:color w:val="ff0000"/>
          <w:sz w:val="28"/>
        </w:rPr>
        <w:t xml:space="preserve"> шешімімен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22871,5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Федоров аудандық </w:t>
            </w:r>
            <w:r>
              <w:br/>
            </w:r>
            <w:r>
              <w:rPr>
                <w:rFonts w:ascii="Times New Roman"/>
                <w:b w:val="false"/>
                <w:i w:val="false"/>
                <w:color w:val="000000"/>
                <w:sz w:val="20"/>
              </w:rPr>
              <w:t>мәслихатының</w:t>
            </w:r>
            <w:r>
              <w:br/>
            </w:r>
            <w:r>
              <w:rPr>
                <w:rFonts w:ascii="Times New Roman"/>
                <w:b w:val="false"/>
                <w:i w:val="false"/>
                <w:color w:val="000000"/>
                <w:sz w:val="20"/>
              </w:rPr>
              <w:t>2020 жылғы 20 қаңтардағы</w:t>
            </w:r>
            <w:r>
              <w:br/>
            </w:r>
            <w:r>
              <w:rPr>
                <w:rFonts w:ascii="Times New Roman"/>
                <w:b w:val="false"/>
                <w:i w:val="false"/>
                <w:color w:val="000000"/>
                <w:sz w:val="20"/>
              </w:rPr>
              <w:t>№ 400 шешіміне</w:t>
            </w:r>
            <w:r>
              <w:br/>
            </w:r>
            <w:r>
              <w:rPr>
                <w:rFonts w:ascii="Times New Roman"/>
                <w:b w:val="false"/>
                <w:i w:val="false"/>
                <w:color w:val="000000"/>
                <w:sz w:val="20"/>
              </w:rPr>
              <w:t>11-қосымша</w:t>
            </w:r>
          </w:p>
        </w:tc>
      </w:tr>
    </w:tbl>
    <w:bookmarkStart w:name="z246" w:id="123"/>
    <w:p>
      <w:pPr>
        <w:spacing w:after="0"/>
        <w:ind w:left="0"/>
        <w:jc w:val="left"/>
      </w:pPr>
      <w:r>
        <w:rPr>
          <w:rFonts w:ascii="Times New Roman"/>
          <w:b/>
          <w:i w:val="false"/>
          <w:color w:val="000000"/>
        </w:rPr>
        <w:t xml:space="preserve"> Федоров ауданы Камышин ауылдық округінің 2021 жылға арналған бюджеті</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Федоров аудандық </w:t>
            </w:r>
            <w:r>
              <w:br/>
            </w:r>
            <w:r>
              <w:rPr>
                <w:rFonts w:ascii="Times New Roman"/>
                <w:b w:val="false"/>
                <w:i w:val="false"/>
                <w:color w:val="000000"/>
                <w:sz w:val="20"/>
              </w:rPr>
              <w:t>мәслихатының</w:t>
            </w:r>
            <w:r>
              <w:br/>
            </w:r>
            <w:r>
              <w:rPr>
                <w:rFonts w:ascii="Times New Roman"/>
                <w:b w:val="false"/>
                <w:i w:val="false"/>
                <w:color w:val="000000"/>
                <w:sz w:val="20"/>
              </w:rPr>
              <w:t>2020 жылғы 20 қаңтардағы</w:t>
            </w:r>
            <w:r>
              <w:br/>
            </w:r>
            <w:r>
              <w:rPr>
                <w:rFonts w:ascii="Times New Roman"/>
                <w:b w:val="false"/>
                <w:i w:val="false"/>
                <w:color w:val="000000"/>
                <w:sz w:val="20"/>
              </w:rPr>
              <w:t>№ 400 шешіміне</w:t>
            </w:r>
            <w:r>
              <w:br/>
            </w:r>
            <w:r>
              <w:rPr>
                <w:rFonts w:ascii="Times New Roman"/>
                <w:b w:val="false"/>
                <w:i w:val="false"/>
                <w:color w:val="000000"/>
                <w:sz w:val="20"/>
              </w:rPr>
              <w:t>12-қосымша</w:t>
            </w:r>
          </w:p>
        </w:tc>
      </w:tr>
    </w:tbl>
    <w:bookmarkStart w:name="z248" w:id="124"/>
    <w:p>
      <w:pPr>
        <w:spacing w:after="0"/>
        <w:ind w:left="0"/>
        <w:jc w:val="left"/>
      </w:pPr>
      <w:r>
        <w:rPr>
          <w:rFonts w:ascii="Times New Roman"/>
          <w:b/>
          <w:i w:val="false"/>
          <w:color w:val="000000"/>
        </w:rPr>
        <w:t xml:space="preserve"> Федоров ауданы Камышин ауылдық округінің 2022 жылға арналған бюджеті</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Федоров аудандық </w:t>
            </w:r>
            <w:r>
              <w:br/>
            </w:r>
            <w:r>
              <w:rPr>
                <w:rFonts w:ascii="Times New Roman"/>
                <w:b w:val="false"/>
                <w:i w:val="false"/>
                <w:color w:val="000000"/>
                <w:sz w:val="20"/>
              </w:rPr>
              <w:t>мәслихатының</w:t>
            </w:r>
            <w:r>
              <w:br/>
            </w:r>
            <w:r>
              <w:rPr>
                <w:rFonts w:ascii="Times New Roman"/>
                <w:b w:val="false"/>
                <w:i w:val="false"/>
                <w:color w:val="000000"/>
                <w:sz w:val="20"/>
              </w:rPr>
              <w:t>2020 жылғы 20 қаңтардағы</w:t>
            </w:r>
            <w:r>
              <w:br/>
            </w:r>
            <w:r>
              <w:rPr>
                <w:rFonts w:ascii="Times New Roman"/>
                <w:b w:val="false"/>
                <w:i w:val="false"/>
                <w:color w:val="000000"/>
                <w:sz w:val="20"/>
              </w:rPr>
              <w:t>№ 400 шешіміне</w:t>
            </w:r>
            <w:r>
              <w:br/>
            </w:r>
            <w:r>
              <w:rPr>
                <w:rFonts w:ascii="Times New Roman"/>
                <w:b w:val="false"/>
                <w:i w:val="false"/>
                <w:color w:val="000000"/>
                <w:sz w:val="20"/>
              </w:rPr>
              <w:t>13-қосымша</w:t>
            </w:r>
          </w:p>
        </w:tc>
      </w:tr>
    </w:tbl>
    <w:bookmarkStart w:name="z250" w:id="125"/>
    <w:p>
      <w:pPr>
        <w:spacing w:after="0"/>
        <w:ind w:left="0"/>
        <w:jc w:val="left"/>
      </w:pPr>
      <w:r>
        <w:rPr>
          <w:rFonts w:ascii="Times New Roman"/>
          <w:b/>
          <w:i w:val="false"/>
          <w:color w:val="000000"/>
        </w:rPr>
        <w:t xml:space="preserve"> Федоров ауданы Қосарал ауылдық округінің 2020 жылға арналған бюджеті</w:t>
      </w:r>
    </w:p>
    <w:bookmarkEnd w:id="125"/>
    <w:p>
      <w:pPr>
        <w:spacing w:after="0"/>
        <w:ind w:left="0"/>
        <w:jc w:val="both"/>
      </w:pPr>
      <w:r>
        <w:rPr>
          <w:rFonts w:ascii="Times New Roman"/>
          <w:b w:val="false"/>
          <w:i w:val="false"/>
          <w:color w:val="ff0000"/>
          <w:sz w:val="28"/>
        </w:rPr>
        <w:t xml:space="preserve">
      Ескерту. 13-қосымша жаңа редакцияда - Қостанай облысы Федоров ауданы мәслихатының 08.10.2020 </w:t>
      </w:r>
      <w:r>
        <w:rPr>
          <w:rFonts w:ascii="Times New Roman"/>
          <w:b w:val="false"/>
          <w:i w:val="false"/>
          <w:color w:val="ff0000"/>
          <w:sz w:val="28"/>
        </w:rPr>
        <w:t>№ 468</w:t>
      </w:r>
      <w:r>
        <w:rPr>
          <w:rFonts w:ascii="Times New Roman"/>
          <w:b w:val="false"/>
          <w:i w:val="false"/>
          <w:color w:val="ff0000"/>
          <w:sz w:val="28"/>
        </w:rPr>
        <w:t xml:space="preserve"> шешімімен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37967,0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Федоров аудандық </w:t>
            </w:r>
            <w:r>
              <w:br/>
            </w:r>
            <w:r>
              <w:rPr>
                <w:rFonts w:ascii="Times New Roman"/>
                <w:b w:val="false"/>
                <w:i w:val="false"/>
                <w:color w:val="000000"/>
                <w:sz w:val="20"/>
              </w:rPr>
              <w:t>мәслихатының</w:t>
            </w:r>
            <w:r>
              <w:br/>
            </w:r>
            <w:r>
              <w:rPr>
                <w:rFonts w:ascii="Times New Roman"/>
                <w:b w:val="false"/>
                <w:i w:val="false"/>
                <w:color w:val="000000"/>
                <w:sz w:val="20"/>
              </w:rPr>
              <w:t>2020 жылғы 20 қаңтардағы</w:t>
            </w:r>
            <w:r>
              <w:br/>
            </w:r>
            <w:r>
              <w:rPr>
                <w:rFonts w:ascii="Times New Roman"/>
                <w:b w:val="false"/>
                <w:i w:val="false"/>
                <w:color w:val="000000"/>
                <w:sz w:val="20"/>
              </w:rPr>
              <w:t>№ 400 шешіміне</w:t>
            </w:r>
            <w:r>
              <w:br/>
            </w:r>
            <w:r>
              <w:rPr>
                <w:rFonts w:ascii="Times New Roman"/>
                <w:b w:val="false"/>
                <w:i w:val="false"/>
                <w:color w:val="000000"/>
                <w:sz w:val="20"/>
              </w:rPr>
              <w:t>14-қосымша</w:t>
            </w:r>
          </w:p>
        </w:tc>
      </w:tr>
    </w:tbl>
    <w:bookmarkStart w:name="z252" w:id="126"/>
    <w:p>
      <w:pPr>
        <w:spacing w:after="0"/>
        <w:ind w:left="0"/>
        <w:jc w:val="left"/>
      </w:pPr>
      <w:r>
        <w:rPr>
          <w:rFonts w:ascii="Times New Roman"/>
          <w:b/>
          <w:i w:val="false"/>
          <w:color w:val="000000"/>
        </w:rPr>
        <w:t xml:space="preserve"> Федоров ауданы Қосарал ауылдық округінің 2021 жылға арналған бюджеті</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Федоров аудандық </w:t>
            </w:r>
            <w:r>
              <w:br/>
            </w:r>
            <w:r>
              <w:rPr>
                <w:rFonts w:ascii="Times New Roman"/>
                <w:b w:val="false"/>
                <w:i w:val="false"/>
                <w:color w:val="000000"/>
                <w:sz w:val="20"/>
              </w:rPr>
              <w:t>мәслихатының</w:t>
            </w:r>
            <w:r>
              <w:br/>
            </w:r>
            <w:r>
              <w:rPr>
                <w:rFonts w:ascii="Times New Roman"/>
                <w:b w:val="false"/>
                <w:i w:val="false"/>
                <w:color w:val="000000"/>
                <w:sz w:val="20"/>
              </w:rPr>
              <w:t>2020 жылғы 20 қаңтардағы</w:t>
            </w:r>
            <w:r>
              <w:br/>
            </w:r>
            <w:r>
              <w:rPr>
                <w:rFonts w:ascii="Times New Roman"/>
                <w:b w:val="false"/>
                <w:i w:val="false"/>
                <w:color w:val="000000"/>
                <w:sz w:val="20"/>
              </w:rPr>
              <w:t>№ 400 шешіміне</w:t>
            </w:r>
            <w:r>
              <w:br/>
            </w:r>
            <w:r>
              <w:rPr>
                <w:rFonts w:ascii="Times New Roman"/>
                <w:b w:val="false"/>
                <w:i w:val="false"/>
                <w:color w:val="000000"/>
                <w:sz w:val="20"/>
              </w:rPr>
              <w:t>15-қосымша</w:t>
            </w:r>
          </w:p>
        </w:tc>
      </w:tr>
    </w:tbl>
    <w:bookmarkStart w:name="z254" w:id="127"/>
    <w:p>
      <w:pPr>
        <w:spacing w:after="0"/>
        <w:ind w:left="0"/>
        <w:jc w:val="left"/>
      </w:pPr>
      <w:r>
        <w:rPr>
          <w:rFonts w:ascii="Times New Roman"/>
          <w:b/>
          <w:i w:val="false"/>
          <w:color w:val="000000"/>
        </w:rPr>
        <w:t xml:space="preserve"> Федоров ауданы Қосарал ауылдық округінің 2022 жылға арналған бюджеті</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32766,0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Федоров аудандық </w:t>
            </w:r>
            <w:r>
              <w:br/>
            </w:r>
            <w:r>
              <w:rPr>
                <w:rFonts w:ascii="Times New Roman"/>
                <w:b w:val="false"/>
                <w:i w:val="false"/>
                <w:color w:val="000000"/>
                <w:sz w:val="20"/>
              </w:rPr>
              <w:t>мәслихатының</w:t>
            </w:r>
            <w:r>
              <w:br/>
            </w:r>
            <w:r>
              <w:rPr>
                <w:rFonts w:ascii="Times New Roman"/>
                <w:b w:val="false"/>
                <w:i w:val="false"/>
                <w:color w:val="000000"/>
                <w:sz w:val="20"/>
              </w:rPr>
              <w:t>2020 жылғы 20 қаңтардағы</w:t>
            </w:r>
            <w:r>
              <w:br/>
            </w:r>
            <w:r>
              <w:rPr>
                <w:rFonts w:ascii="Times New Roman"/>
                <w:b w:val="false"/>
                <w:i w:val="false"/>
                <w:color w:val="000000"/>
                <w:sz w:val="20"/>
              </w:rPr>
              <w:t>№ 400 шешіміне</w:t>
            </w:r>
            <w:r>
              <w:br/>
            </w:r>
            <w:r>
              <w:rPr>
                <w:rFonts w:ascii="Times New Roman"/>
                <w:b w:val="false"/>
                <w:i w:val="false"/>
                <w:color w:val="000000"/>
                <w:sz w:val="20"/>
              </w:rPr>
              <w:t>16-қосымша</w:t>
            </w:r>
          </w:p>
        </w:tc>
      </w:tr>
    </w:tbl>
    <w:bookmarkStart w:name="z256" w:id="128"/>
    <w:p>
      <w:pPr>
        <w:spacing w:after="0"/>
        <w:ind w:left="0"/>
        <w:jc w:val="left"/>
      </w:pPr>
      <w:r>
        <w:rPr>
          <w:rFonts w:ascii="Times New Roman"/>
          <w:b/>
          <w:i w:val="false"/>
          <w:color w:val="000000"/>
        </w:rPr>
        <w:t xml:space="preserve"> Федоров ауданы Костряков ауылдық округінің 2020 жылға арналған бюджеті</w:t>
      </w:r>
    </w:p>
    <w:bookmarkEnd w:id="128"/>
    <w:p>
      <w:pPr>
        <w:spacing w:after="0"/>
        <w:ind w:left="0"/>
        <w:jc w:val="both"/>
      </w:pPr>
      <w:r>
        <w:rPr>
          <w:rFonts w:ascii="Times New Roman"/>
          <w:b w:val="false"/>
          <w:i w:val="false"/>
          <w:color w:val="ff0000"/>
          <w:sz w:val="28"/>
        </w:rPr>
        <w:t xml:space="preserve">
      Ескерту. 16-қосымша жаңа редакцияда - Қостанай облысы Федоров ауданы мәслихатының 08.10.2020 </w:t>
      </w:r>
      <w:r>
        <w:rPr>
          <w:rFonts w:ascii="Times New Roman"/>
          <w:b w:val="false"/>
          <w:i w:val="false"/>
          <w:color w:val="ff0000"/>
          <w:sz w:val="28"/>
        </w:rPr>
        <w:t>№ 468</w:t>
      </w:r>
      <w:r>
        <w:rPr>
          <w:rFonts w:ascii="Times New Roman"/>
          <w:b w:val="false"/>
          <w:i w:val="false"/>
          <w:color w:val="ff0000"/>
          <w:sz w:val="28"/>
        </w:rPr>
        <w:t xml:space="preserve"> шешімімен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37231,9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Федоров аудандық </w:t>
            </w:r>
            <w:r>
              <w:br/>
            </w:r>
            <w:r>
              <w:rPr>
                <w:rFonts w:ascii="Times New Roman"/>
                <w:b w:val="false"/>
                <w:i w:val="false"/>
                <w:color w:val="000000"/>
                <w:sz w:val="20"/>
              </w:rPr>
              <w:t>мәслихатының</w:t>
            </w:r>
            <w:r>
              <w:br/>
            </w:r>
            <w:r>
              <w:rPr>
                <w:rFonts w:ascii="Times New Roman"/>
                <w:b w:val="false"/>
                <w:i w:val="false"/>
                <w:color w:val="000000"/>
                <w:sz w:val="20"/>
              </w:rPr>
              <w:t>2020 жылғы 20 қаңтардағы</w:t>
            </w:r>
            <w:r>
              <w:br/>
            </w:r>
            <w:r>
              <w:rPr>
                <w:rFonts w:ascii="Times New Roman"/>
                <w:b w:val="false"/>
                <w:i w:val="false"/>
                <w:color w:val="000000"/>
                <w:sz w:val="20"/>
              </w:rPr>
              <w:t>№ 400 шешіміне</w:t>
            </w:r>
            <w:r>
              <w:br/>
            </w:r>
            <w:r>
              <w:rPr>
                <w:rFonts w:ascii="Times New Roman"/>
                <w:b w:val="false"/>
                <w:i w:val="false"/>
                <w:color w:val="000000"/>
                <w:sz w:val="20"/>
              </w:rPr>
              <w:t>17-қосымша</w:t>
            </w:r>
          </w:p>
        </w:tc>
      </w:tr>
    </w:tbl>
    <w:bookmarkStart w:name="z258" w:id="129"/>
    <w:p>
      <w:pPr>
        <w:spacing w:after="0"/>
        <w:ind w:left="0"/>
        <w:jc w:val="left"/>
      </w:pPr>
      <w:r>
        <w:rPr>
          <w:rFonts w:ascii="Times New Roman"/>
          <w:b/>
          <w:i w:val="false"/>
          <w:color w:val="000000"/>
        </w:rPr>
        <w:t xml:space="preserve"> Федоров ауданы Костряков ауылдық округінің 2021 жылға арналған бюджеті</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32287,0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Федоров аудандық </w:t>
            </w:r>
            <w:r>
              <w:br/>
            </w:r>
            <w:r>
              <w:rPr>
                <w:rFonts w:ascii="Times New Roman"/>
                <w:b w:val="false"/>
                <w:i w:val="false"/>
                <w:color w:val="000000"/>
                <w:sz w:val="20"/>
              </w:rPr>
              <w:t>мәслихатының</w:t>
            </w:r>
            <w:r>
              <w:br/>
            </w:r>
            <w:r>
              <w:rPr>
                <w:rFonts w:ascii="Times New Roman"/>
                <w:b w:val="false"/>
                <w:i w:val="false"/>
                <w:color w:val="000000"/>
                <w:sz w:val="20"/>
              </w:rPr>
              <w:t>2020 жылғы 20 қаңтардағы</w:t>
            </w:r>
            <w:r>
              <w:br/>
            </w:r>
            <w:r>
              <w:rPr>
                <w:rFonts w:ascii="Times New Roman"/>
                <w:b w:val="false"/>
                <w:i w:val="false"/>
                <w:color w:val="000000"/>
                <w:sz w:val="20"/>
              </w:rPr>
              <w:t>№ 400 шешіміне</w:t>
            </w:r>
            <w:r>
              <w:br/>
            </w:r>
            <w:r>
              <w:rPr>
                <w:rFonts w:ascii="Times New Roman"/>
                <w:b w:val="false"/>
                <w:i w:val="false"/>
                <w:color w:val="000000"/>
                <w:sz w:val="20"/>
              </w:rPr>
              <w:t>18-қосымша</w:t>
            </w:r>
          </w:p>
        </w:tc>
      </w:tr>
    </w:tbl>
    <w:bookmarkStart w:name="z260" w:id="130"/>
    <w:p>
      <w:pPr>
        <w:spacing w:after="0"/>
        <w:ind w:left="0"/>
        <w:jc w:val="left"/>
      </w:pPr>
      <w:r>
        <w:rPr>
          <w:rFonts w:ascii="Times New Roman"/>
          <w:b/>
          <w:i w:val="false"/>
          <w:color w:val="000000"/>
        </w:rPr>
        <w:t xml:space="preserve"> Федоров ауданы Костряков ауылдық округінің 2022 жылға арналған бюджеті</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Федоров аудандық </w:t>
            </w:r>
            <w:r>
              <w:br/>
            </w:r>
            <w:r>
              <w:rPr>
                <w:rFonts w:ascii="Times New Roman"/>
                <w:b w:val="false"/>
                <w:i w:val="false"/>
                <w:color w:val="000000"/>
                <w:sz w:val="20"/>
              </w:rPr>
              <w:t>мәслихатының</w:t>
            </w:r>
            <w:r>
              <w:br/>
            </w:r>
            <w:r>
              <w:rPr>
                <w:rFonts w:ascii="Times New Roman"/>
                <w:b w:val="false"/>
                <w:i w:val="false"/>
                <w:color w:val="000000"/>
                <w:sz w:val="20"/>
              </w:rPr>
              <w:t>2020 жылғы 20 қаңтардағы</w:t>
            </w:r>
            <w:r>
              <w:br/>
            </w:r>
            <w:r>
              <w:rPr>
                <w:rFonts w:ascii="Times New Roman"/>
                <w:b w:val="false"/>
                <w:i w:val="false"/>
                <w:color w:val="000000"/>
                <w:sz w:val="20"/>
              </w:rPr>
              <w:t>№ 400 шешіміне</w:t>
            </w:r>
            <w:r>
              <w:br/>
            </w:r>
            <w:r>
              <w:rPr>
                <w:rFonts w:ascii="Times New Roman"/>
                <w:b w:val="false"/>
                <w:i w:val="false"/>
                <w:color w:val="000000"/>
                <w:sz w:val="20"/>
              </w:rPr>
              <w:t>19-қосымша</w:t>
            </w:r>
          </w:p>
        </w:tc>
      </w:tr>
    </w:tbl>
    <w:bookmarkStart w:name="z262" w:id="131"/>
    <w:p>
      <w:pPr>
        <w:spacing w:after="0"/>
        <w:ind w:left="0"/>
        <w:jc w:val="left"/>
      </w:pPr>
      <w:r>
        <w:rPr>
          <w:rFonts w:ascii="Times New Roman"/>
          <w:b/>
          <w:i w:val="false"/>
          <w:color w:val="000000"/>
        </w:rPr>
        <w:t xml:space="preserve"> Федоров ауданы Қоржынкөл ауылдық округінің 2020 жылға арналған бюджеті</w:t>
      </w:r>
    </w:p>
    <w:bookmarkEnd w:id="131"/>
    <w:p>
      <w:pPr>
        <w:spacing w:after="0"/>
        <w:ind w:left="0"/>
        <w:jc w:val="both"/>
      </w:pPr>
      <w:r>
        <w:rPr>
          <w:rFonts w:ascii="Times New Roman"/>
          <w:b w:val="false"/>
          <w:i w:val="false"/>
          <w:color w:val="ff0000"/>
          <w:sz w:val="28"/>
        </w:rPr>
        <w:t xml:space="preserve">
      Ескерту. 19-қосымша жаңа редакцияда - Қостанай облысы Федоров ауданы мәслихатының 08.10.2020 </w:t>
      </w:r>
      <w:r>
        <w:rPr>
          <w:rFonts w:ascii="Times New Roman"/>
          <w:b w:val="false"/>
          <w:i w:val="false"/>
          <w:color w:val="ff0000"/>
          <w:sz w:val="28"/>
        </w:rPr>
        <w:t>№ 468</w:t>
      </w:r>
      <w:r>
        <w:rPr>
          <w:rFonts w:ascii="Times New Roman"/>
          <w:b w:val="false"/>
          <w:i w:val="false"/>
          <w:color w:val="ff0000"/>
          <w:sz w:val="28"/>
        </w:rPr>
        <w:t xml:space="preserve"> шешімімен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тәрбиелеу және оқыту және мектепке дейінгі тәрбиелеу және оқыту ұйымдарында медициналық қызмет көрсетуді ұйымдастыру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Федоров аудандық </w:t>
            </w:r>
            <w:r>
              <w:br/>
            </w:r>
            <w:r>
              <w:rPr>
                <w:rFonts w:ascii="Times New Roman"/>
                <w:b w:val="false"/>
                <w:i w:val="false"/>
                <w:color w:val="000000"/>
                <w:sz w:val="20"/>
              </w:rPr>
              <w:t>мәслихатының</w:t>
            </w:r>
            <w:r>
              <w:br/>
            </w:r>
            <w:r>
              <w:rPr>
                <w:rFonts w:ascii="Times New Roman"/>
                <w:b w:val="false"/>
                <w:i w:val="false"/>
                <w:color w:val="000000"/>
                <w:sz w:val="20"/>
              </w:rPr>
              <w:t>2020 жылғы 20 қаңтардағы</w:t>
            </w:r>
            <w:r>
              <w:br/>
            </w:r>
            <w:r>
              <w:rPr>
                <w:rFonts w:ascii="Times New Roman"/>
                <w:b w:val="false"/>
                <w:i w:val="false"/>
                <w:color w:val="000000"/>
                <w:sz w:val="20"/>
              </w:rPr>
              <w:t>№ 400 шешіміне</w:t>
            </w:r>
            <w:r>
              <w:br/>
            </w:r>
            <w:r>
              <w:rPr>
                <w:rFonts w:ascii="Times New Roman"/>
                <w:b w:val="false"/>
                <w:i w:val="false"/>
                <w:color w:val="000000"/>
                <w:sz w:val="20"/>
              </w:rPr>
              <w:t>20-қосымша</w:t>
            </w:r>
          </w:p>
        </w:tc>
      </w:tr>
    </w:tbl>
    <w:bookmarkStart w:name="z264" w:id="132"/>
    <w:p>
      <w:pPr>
        <w:spacing w:after="0"/>
        <w:ind w:left="0"/>
        <w:jc w:val="left"/>
      </w:pPr>
      <w:r>
        <w:rPr>
          <w:rFonts w:ascii="Times New Roman"/>
          <w:b/>
          <w:i w:val="false"/>
          <w:color w:val="000000"/>
        </w:rPr>
        <w:t xml:space="preserve"> Федоров ауданы Қоржынкөл ауылдық округінің 2021 жылға арналған бюджеті</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24976,0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Федоров аудандық </w:t>
            </w:r>
            <w:r>
              <w:br/>
            </w:r>
            <w:r>
              <w:rPr>
                <w:rFonts w:ascii="Times New Roman"/>
                <w:b w:val="false"/>
                <w:i w:val="false"/>
                <w:color w:val="000000"/>
                <w:sz w:val="20"/>
              </w:rPr>
              <w:t>мәслихатының</w:t>
            </w:r>
            <w:r>
              <w:br/>
            </w:r>
            <w:r>
              <w:rPr>
                <w:rFonts w:ascii="Times New Roman"/>
                <w:b w:val="false"/>
                <w:i w:val="false"/>
                <w:color w:val="000000"/>
                <w:sz w:val="20"/>
              </w:rPr>
              <w:t>2020 жылғы 20 қаңтардағы</w:t>
            </w:r>
            <w:r>
              <w:br/>
            </w:r>
            <w:r>
              <w:rPr>
                <w:rFonts w:ascii="Times New Roman"/>
                <w:b w:val="false"/>
                <w:i w:val="false"/>
                <w:color w:val="000000"/>
                <w:sz w:val="20"/>
              </w:rPr>
              <w:t>№ 400 шешіміне</w:t>
            </w:r>
            <w:r>
              <w:br/>
            </w:r>
            <w:r>
              <w:rPr>
                <w:rFonts w:ascii="Times New Roman"/>
                <w:b w:val="false"/>
                <w:i w:val="false"/>
                <w:color w:val="000000"/>
                <w:sz w:val="20"/>
              </w:rPr>
              <w:t>21-қосымша</w:t>
            </w:r>
          </w:p>
        </w:tc>
      </w:tr>
    </w:tbl>
    <w:bookmarkStart w:name="z266" w:id="133"/>
    <w:p>
      <w:pPr>
        <w:spacing w:after="0"/>
        <w:ind w:left="0"/>
        <w:jc w:val="left"/>
      </w:pPr>
      <w:r>
        <w:rPr>
          <w:rFonts w:ascii="Times New Roman"/>
          <w:b/>
          <w:i w:val="false"/>
          <w:color w:val="000000"/>
        </w:rPr>
        <w:t xml:space="preserve"> Федоров ауданы Қоржынкөл ауылдық округінің 2022 жылға арналған бюджеті</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Федоров аудандық </w:t>
            </w:r>
            <w:r>
              <w:br/>
            </w:r>
            <w:r>
              <w:rPr>
                <w:rFonts w:ascii="Times New Roman"/>
                <w:b w:val="false"/>
                <w:i w:val="false"/>
                <w:color w:val="000000"/>
                <w:sz w:val="20"/>
              </w:rPr>
              <w:t>мәслихатының</w:t>
            </w:r>
            <w:r>
              <w:br/>
            </w:r>
            <w:r>
              <w:rPr>
                <w:rFonts w:ascii="Times New Roman"/>
                <w:b w:val="false"/>
                <w:i w:val="false"/>
                <w:color w:val="000000"/>
                <w:sz w:val="20"/>
              </w:rPr>
              <w:t>2020 жылғы 20 қаңтардағы</w:t>
            </w:r>
            <w:r>
              <w:br/>
            </w:r>
            <w:r>
              <w:rPr>
                <w:rFonts w:ascii="Times New Roman"/>
                <w:b w:val="false"/>
                <w:i w:val="false"/>
                <w:color w:val="000000"/>
                <w:sz w:val="20"/>
              </w:rPr>
              <w:t>№ 400 шешіміне</w:t>
            </w:r>
            <w:r>
              <w:br/>
            </w:r>
            <w:r>
              <w:rPr>
                <w:rFonts w:ascii="Times New Roman"/>
                <w:b w:val="false"/>
                <w:i w:val="false"/>
                <w:color w:val="000000"/>
                <w:sz w:val="20"/>
              </w:rPr>
              <w:t>22-қосымша</w:t>
            </w:r>
          </w:p>
        </w:tc>
      </w:tr>
    </w:tbl>
    <w:bookmarkStart w:name="z268" w:id="134"/>
    <w:p>
      <w:pPr>
        <w:spacing w:after="0"/>
        <w:ind w:left="0"/>
        <w:jc w:val="left"/>
      </w:pPr>
      <w:r>
        <w:rPr>
          <w:rFonts w:ascii="Times New Roman"/>
          <w:b/>
          <w:i w:val="false"/>
          <w:color w:val="000000"/>
        </w:rPr>
        <w:t xml:space="preserve"> Федоров ауданы Ленин ауылдық округінің 2020 жылға арналған бюджеті</w:t>
      </w:r>
    </w:p>
    <w:bookmarkEnd w:id="134"/>
    <w:p>
      <w:pPr>
        <w:spacing w:after="0"/>
        <w:ind w:left="0"/>
        <w:jc w:val="both"/>
      </w:pPr>
      <w:r>
        <w:rPr>
          <w:rFonts w:ascii="Times New Roman"/>
          <w:b w:val="false"/>
          <w:i w:val="false"/>
          <w:color w:val="ff0000"/>
          <w:sz w:val="28"/>
        </w:rPr>
        <w:t xml:space="preserve">
      Ескерту. 22-қосымша жаңа редакцияда - Қостанай облысы Федоров ауданы мәслихатының 08.10.2020 </w:t>
      </w:r>
      <w:r>
        <w:rPr>
          <w:rFonts w:ascii="Times New Roman"/>
          <w:b w:val="false"/>
          <w:i w:val="false"/>
          <w:color w:val="ff0000"/>
          <w:sz w:val="28"/>
        </w:rPr>
        <w:t>№ 468</w:t>
      </w:r>
      <w:r>
        <w:rPr>
          <w:rFonts w:ascii="Times New Roman"/>
          <w:b w:val="false"/>
          <w:i w:val="false"/>
          <w:color w:val="ff0000"/>
          <w:sz w:val="28"/>
        </w:rPr>
        <w:t xml:space="preserve"> шешімімен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16266,0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Федоров аудандық </w:t>
            </w:r>
            <w:r>
              <w:br/>
            </w:r>
            <w:r>
              <w:rPr>
                <w:rFonts w:ascii="Times New Roman"/>
                <w:b w:val="false"/>
                <w:i w:val="false"/>
                <w:color w:val="000000"/>
                <w:sz w:val="20"/>
              </w:rPr>
              <w:t>мәслихатының</w:t>
            </w:r>
            <w:r>
              <w:br/>
            </w:r>
            <w:r>
              <w:rPr>
                <w:rFonts w:ascii="Times New Roman"/>
                <w:b w:val="false"/>
                <w:i w:val="false"/>
                <w:color w:val="000000"/>
                <w:sz w:val="20"/>
              </w:rPr>
              <w:t>2020 жылғы 20 қаңтардағы</w:t>
            </w:r>
            <w:r>
              <w:br/>
            </w:r>
            <w:r>
              <w:rPr>
                <w:rFonts w:ascii="Times New Roman"/>
                <w:b w:val="false"/>
                <w:i w:val="false"/>
                <w:color w:val="000000"/>
                <w:sz w:val="20"/>
              </w:rPr>
              <w:t>№ 400 шешіміне</w:t>
            </w:r>
            <w:r>
              <w:br/>
            </w:r>
            <w:r>
              <w:rPr>
                <w:rFonts w:ascii="Times New Roman"/>
                <w:b w:val="false"/>
                <w:i w:val="false"/>
                <w:color w:val="000000"/>
                <w:sz w:val="20"/>
              </w:rPr>
              <w:t>23-қосымша</w:t>
            </w:r>
          </w:p>
        </w:tc>
      </w:tr>
    </w:tbl>
    <w:bookmarkStart w:name="z270" w:id="135"/>
    <w:p>
      <w:pPr>
        <w:spacing w:after="0"/>
        <w:ind w:left="0"/>
        <w:jc w:val="left"/>
      </w:pPr>
      <w:r>
        <w:rPr>
          <w:rFonts w:ascii="Times New Roman"/>
          <w:b/>
          <w:i w:val="false"/>
          <w:color w:val="000000"/>
        </w:rPr>
        <w:t xml:space="preserve"> Федоров ауданы Ленин ауылдық округінің 2021 жылға арналған бюджеті</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Федоров аудандық </w:t>
            </w:r>
            <w:r>
              <w:br/>
            </w:r>
            <w:r>
              <w:rPr>
                <w:rFonts w:ascii="Times New Roman"/>
                <w:b w:val="false"/>
                <w:i w:val="false"/>
                <w:color w:val="000000"/>
                <w:sz w:val="20"/>
              </w:rPr>
              <w:t>мәслихатының</w:t>
            </w:r>
            <w:r>
              <w:br/>
            </w:r>
            <w:r>
              <w:rPr>
                <w:rFonts w:ascii="Times New Roman"/>
                <w:b w:val="false"/>
                <w:i w:val="false"/>
                <w:color w:val="000000"/>
                <w:sz w:val="20"/>
              </w:rPr>
              <w:t>2020 жылғы 20 қаңтардағы</w:t>
            </w:r>
            <w:r>
              <w:br/>
            </w:r>
            <w:r>
              <w:rPr>
                <w:rFonts w:ascii="Times New Roman"/>
                <w:b w:val="false"/>
                <w:i w:val="false"/>
                <w:color w:val="000000"/>
                <w:sz w:val="20"/>
              </w:rPr>
              <w:t>№ 400 шешіміне</w:t>
            </w:r>
            <w:r>
              <w:br/>
            </w:r>
            <w:r>
              <w:rPr>
                <w:rFonts w:ascii="Times New Roman"/>
                <w:b w:val="false"/>
                <w:i w:val="false"/>
                <w:color w:val="000000"/>
                <w:sz w:val="20"/>
              </w:rPr>
              <w:t>24-қосымша</w:t>
            </w:r>
          </w:p>
        </w:tc>
      </w:tr>
    </w:tbl>
    <w:bookmarkStart w:name="z272" w:id="136"/>
    <w:p>
      <w:pPr>
        <w:spacing w:after="0"/>
        <w:ind w:left="0"/>
        <w:jc w:val="left"/>
      </w:pPr>
      <w:r>
        <w:rPr>
          <w:rFonts w:ascii="Times New Roman"/>
          <w:b/>
          <w:i w:val="false"/>
          <w:color w:val="000000"/>
        </w:rPr>
        <w:t xml:space="preserve"> Федоров ауданы Ленин ауылдық округінің 2022 жылға арналған бюджеті</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Федоров аудандық </w:t>
            </w:r>
            <w:r>
              <w:br/>
            </w:r>
            <w:r>
              <w:rPr>
                <w:rFonts w:ascii="Times New Roman"/>
                <w:b w:val="false"/>
                <w:i w:val="false"/>
                <w:color w:val="000000"/>
                <w:sz w:val="20"/>
              </w:rPr>
              <w:t>мәслихатының</w:t>
            </w:r>
            <w:r>
              <w:br/>
            </w:r>
            <w:r>
              <w:rPr>
                <w:rFonts w:ascii="Times New Roman"/>
                <w:b w:val="false"/>
                <w:i w:val="false"/>
                <w:color w:val="000000"/>
                <w:sz w:val="20"/>
              </w:rPr>
              <w:t>2020 жылғы 20 қаңтардағы</w:t>
            </w:r>
            <w:r>
              <w:br/>
            </w:r>
            <w:r>
              <w:rPr>
                <w:rFonts w:ascii="Times New Roman"/>
                <w:b w:val="false"/>
                <w:i w:val="false"/>
                <w:color w:val="000000"/>
                <w:sz w:val="20"/>
              </w:rPr>
              <w:t>№ 400 шешіміне</w:t>
            </w:r>
            <w:r>
              <w:br/>
            </w:r>
            <w:r>
              <w:rPr>
                <w:rFonts w:ascii="Times New Roman"/>
                <w:b w:val="false"/>
                <w:i w:val="false"/>
                <w:color w:val="000000"/>
                <w:sz w:val="20"/>
              </w:rPr>
              <w:t>25-қосымша</w:t>
            </w:r>
          </w:p>
        </w:tc>
      </w:tr>
    </w:tbl>
    <w:bookmarkStart w:name="z274" w:id="137"/>
    <w:p>
      <w:pPr>
        <w:spacing w:after="0"/>
        <w:ind w:left="0"/>
        <w:jc w:val="left"/>
      </w:pPr>
      <w:r>
        <w:rPr>
          <w:rFonts w:ascii="Times New Roman"/>
          <w:b/>
          <w:i w:val="false"/>
          <w:color w:val="000000"/>
        </w:rPr>
        <w:t xml:space="preserve"> Федоров ауданы Новошумный ауылының 2020 жылға арналған бюджеті</w:t>
      </w:r>
    </w:p>
    <w:bookmarkEnd w:id="137"/>
    <w:p>
      <w:pPr>
        <w:spacing w:after="0"/>
        <w:ind w:left="0"/>
        <w:jc w:val="both"/>
      </w:pPr>
      <w:r>
        <w:rPr>
          <w:rFonts w:ascii="Times New Roman"/>
          <w:b w:val="false"/>
          <w:i w:val="false"/>
          <w:color w:val="ff0000"/>
          <w:sz w:val="28"/>
        </w:rPr>
        <w:t xml:space="preserve">
      Ескерту. 25-қосымша жаңа редакцияда - Қостанай облысы Федоров ауданы мәслихатының 08.10.2020 </w:t>
      </w:r>
      <w:r>
        <w:rPr>
          <w:rFonts w:ascii="Times New Roman"/>
          <w:b w:val="false"/>
          <w:i w:val="false"/>
          <w:color w:val="ff0000"/>
          <w:sz w:val="28"/>
        </w:rPr>
        <w:t>№ 468</w:t>
      </w:r>
      <w:r>
        <w:rPr>
          <w:rFonts w:ascii="Times New Roman"/>
          <w:b w:val="false"/>
          <w:i w:val="false"/>
          <w:color w:val="ff0000"/>
          <w:sz w:val="28"/>
        </w:rPr>
        <w:t xml:space="preserve"> шешімімен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саласындағы еңбекақы төлеу қорының өзгеруіне байланысты жоғары тұрған бюджеттерге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Федоров аудандық </w:t>
            </w:r>
            <w:r>
              <w:br/>
            </w:r>
            <w:r>
              <w:rPr>
                <w:rFonts w:ascii="Times New Roman"/>
                <w:b w:val="false"/>
                <w:i w:val="false"/>
                <w:color w:val="000000"/>
                <w:sz w:val="20"/>
              </w:rPr>
              <w:t>мәслихатының</w:t>
            </w:r>
            <w:r>
              <w:br/>
            </w:r>
            <w:r>
              <w:rPr>
                <w:rFonts w:ascii="Times New Roman"/>
                <w:b w:val="false"/>
                <w:i w:val="false"/>
                <w:color w:val="000000"/>
                <w:sz w:val="20"/>
              </w:rPr>
              <w:t>2020 жылғы 20 қаңтардағы</w:t>
            </w:r>
            <w:r>
              <w:br/>
            </w:r>
            <w:r>
              <w:rPr>
                <w:rFonts w:ascii="Times New Roman"/>
                <w:b w:val="false"/>
                <w:i w:val="false"/>
                <w:color w:val="000000"/>
                <w:sz w:val="20"/>
              </w:rPr>
              <w:t>№ 400 шешіміне</w:t>
            </w:r>
            <w:r>
              <w:br/>
            </w:r>
            <w:r>
              <w:rPr>
                <w:rFonts w:ascii="Times New Roman"/>
                <w:b w:val="false"/>
                <w:i w:val="false"/>
                <w:color w:val="000000"/>
                <w:sz w:val="20"/>
              </w:rPr>
              <w:t>26-қосымша</w:t>
            </w:r>
          </w:p>
        </w:tc>
      </w:tr>
    </w:tbl>
    <w:bookmarkStart w:name="z276" w:id="138"/>
    <w:p>
      <w:pPr>
        <w:spacing w:after="0"/>
        <w:ind w:left="0"/>
        <w:jc w:val="left"/>
      </w:pPr>
      <w:r>
        <w:rPr>
          <w:rFonts w:ascii="Times New Roman"/>
          <w:b/>
          <w:i w:val="false"/>
          <w:color w:val="000000"/>
        </w:rPr>
        <w:t xml:space="preserve"> Федоров ауданы Новошумный ауылының 2021 жылға арналған бюджеті</w:t>
      </w:r>
    </w:p>
    <w:bookmarkEnd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Федоров аудандық </w:t>
            </w:r>
            <w:r>
              <w:br/>
            </w:r>
            <w:r>
              <w:rPr>
                <w:rFonts w:ascii="Times New Roman"/>
                <w:b w:val="false"/>
                <w:i w:val="false"/>
                <w:color w:val="000000"/>
                <w:sz w:val="20"/>
              </w:rPr>
              <w:t>мәслихатының</w:t>
            </w:r>
            <w:r>
              <w:br/>
            </w:r>
            <w:r>
              <w:rPr>
                <w:rFonts w:ascii="Times New Roman"/>
                <w:b w:val="false"/>
                <w:i w:val="false"/>
                <w:color w:val="000000"/>
                <w:sz w:val="20"/>
              </w:rPr>
              <w:t>2020 жылғы 20 қаңтардағы</w:t>
            </w:r>
            <w:r>
              <w:br/>
            </w:r>
            <w:r>
              <w:rPr>
                <w:rFonts w:ascii="Times New Roman"/>
                <w:b w:val="false"/>
                <w:i w:val="false"/>
                <w:color w:val="000000"/>
                <w:sz w:val="20"/>
              </w:rPr>
              <w:t>№ 400 шешіміне</w:t>
            </w:r>
            <w:r>
              <w:br/>
            </w:r>
            <w:r>
              <w:rPr>
                <w:rFonts w:ascii="Times New Roman"/>
                <w:b w:val="false"/>
                <w:i w:val="false"/>
                <w:color w:val="000000"/>
                <w:sz w:val="20"/>
              </w:rPr>
              <w:t>27-қосымша</w:t>
            </w:r>
          </w:p>
        </w:tc>
      </w:tr>
    </w:tbl>
    <w:bookmarkStart w:name="z278" w:id="139"/>
    <w:p>
      <w:pPr>
        <w:spacing w:after="0"/>
        <w:ind w:left="0"/>
        <w:jc w:val="left"/>
      </w:pPr>
      <w:r>
        <w:rPr>
          <w:rFonts w:ascii="Times New Roman"/>
          <w:b/>
          <w:i w:val="false"/>
          <w:color w:val="000000"/>
        </w:rPr>
        <w:t xml:space="preserve"> Федоров ауданы Новошумный ауылының 2022 жылға арналған бюджеті</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Федоров аудандық </w:t>
            </w:r>
            <w:r>
              <w:br/>
            </w:r>
            <w:r>
              <w:rPr>
                <w:rFonts w:ascii="Times New Roman"/>
                <w:b w:val="false"/>
                <w:i w:val="false"/>
                <w:color w:val="000000"/>
                <w:sz w:val="20"/>
              </w:rPr>
              <w:t>мәслихатының</w:t>
            </w:r>
            <w:r>
              <w:br/>
            </w:r>
            <w:r>
              <w:rPr>
                <w:rFonts w:ascii="Times New Roman"/>
                <w:b w:val="false"/>
                <w:i w:val="false"/>
                <w:color w:val="000000"/>
                <w:sz w:val="20"/>
              </w:rPr>
              <w:t>2020 жылғы 20 қаңтардағы</w:t>
            </w:r>
            <w:r>
              <w:br/>
            </w:r>
            <w:r>
              <w:rPr>
                <w:rFonts w:ascii="Times New Roman"/>
                <w:b w:val="false"/>
                <w:i w:val="false"/>
                <w:color w:val="000000"/>
                <w:sz w:val="20"/>
              </w:rPr>
              <w:t>№ 400 шешіміне</w:t>
            </w:r>
            <w:r>
              <w:br/>
            </w:r>
            <w:r>
              <w:rPr>
                <w:rFonts w:ascii="Times New Roman"/>
                <w:b w:val="false"/>
                <w:i w:val="false"/>
                <w:color w:val="000000"/>
                <w:sz w:val="20"/>
              </w:rPr>
              <w:t>28-қосымша</w:t>
            </w:r>
          </w:p>
        </w:tc>
      </w:tr>
    </w:tbl>
    <w:bookmarkStart w:name="z280" w:id="140"/>
    <w:p>
      <w:pPr>
        <w:spacing w:after="0"/>
        <w:ind w:left="0"/>
        <w:jc w:val="left"/>
      </w:pPr>
      <w:r>
        <w:rPr>
          <w:rFonts w:ascii="Times New Roman"/>
          <w:b/>
          <w:i w:val="false"/>
          <w:color w:val="000000"/>
        </w:rPr>
        <w:t xml:space="preserve"> Федоров ауданы Первомай ауылдық округінің 2020 жылға арналған бюджеті</w:t>
      </w:r>
    </w:p>
    <w:bookmarkEnd w:id="140"/>
    <w:p>
      <w:pPr>
        <w:spacing w:after="0"/>
        <w:ind w:left="0"/>
        <w:jc w:val="both"/>
      </w:pPr>
      <w:r>
        <w:rPr>
          <w:rFonts w:ascii="Times New Roman"/>
          <w:b w:val="false"/>
          <w:i w:val="false"/>
          <w:color w:val="ff0000"/>
          <w:sz w:val="28"/>
        </w:rPr>
        <w:t xml:space="preserve">
      Ескерту. 28-қосымша жаңа редакцияда - Қостанай облысы Федоров ауданы мәслихатының 08.10.2020 </w:t>
      </w:r>
      <w:r>
        <w:rPr>
          <w:rFonts w:ascii="Times New Roman"/>
          <w:b w:val="false"/>
          <w:i w:val="false"/>
          <w:color w:val="ff0000"/>
          <w:sz w:val="28"/>
        </w:rPr>
        <w:t>№ 468</w:t>
      </w:r>
      <w:r>
        <w:rPr>
          <w:rFonts w:ascii="Times New Roman"/>
          <w:b w:val="false"/>
          <w:i w:val="false"/>
          <w:color w:val="ff0000"/>
          <w:sz w:val="28"/>
        </w:rPr>
        <w:t xml:space="preserve"> шешімімен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Федоров аудандық </w:t>
            </w:r>
            <w:r>
              <w:br/>
            </w:r>
            <w:r>
              <w:rPr>
                <w:rFonts w:ascii="Times New Roman"/>
                <w:b w:val="false"/>
                <w:i w:val="false"/>
                <w:color w:val="000000"/>
                <w:sz w:val="20"/>
              </w:rPr>
              <w:t>мәслихатының</w:t>
            </w:r>
            <w:r>
              <w:br/>
            </w:r>
            <w:r>
              <w:rPr>
                <w:rFonts w:ascii="Times New Roman"/>
                <w:b w:val="false"/>
                <w:i w:val="false"/>
                <w:color w:val="000000"/>
                <w:sz w:val="20"/>
              </w:rPr>
              <w:t>2020 жылғы 20 қаңтардағы</w:t>
            </w:r>
            <w:r>
              <w:br/>
            </w:r>
            <w:r>
              <w:rPr>
                <w:rFonts w:ascii="Times New Roman"/>
                <w:b w:val="false"/>
                <w:i w:val="false"/>
                <w:color w:val="000000"/>
                <w:sz w:val="20"/>
              </w:rPr>
              <w:t>№ 400 шешіміне</w:t>
            </w:r>
            <w:r>
              <w:br/>
            </w:r>
            <w:r>
              <w:rPr>
                <w:rFonts w:ascii="Times New Roman"/>
                <w:b w:val="false"/>
                <w:i w:val="false"/>
                <w:color w:val="000000"/>
                <w:sz w:val="20"/>
              </w:rPr>
              <w:t>29-қосымша</w:t>
            </w:r>
          </w:p>
        </w:tc>
      </w:tr>
    </w:tbl>
    <w:bookmarkStart w:name="z282" w:id="141"/>
    <w:p>
      <w:pPr>
        <w:spacing w:after="0"/>
        <w:ind w:left="0"/>
        <w:jc w:val="left"/>
      </w:pPr>
      <w:r>
        <w:rPr>
          <w:rFonts w:ascii="Times New Roman"/>
          <w:b/>
          <w:i w:val="false"/>
          <w:color w:val="000000"/>
        </w:rPr>
        <w:t xml:space="preserve"> Федоров ауданы Первомай ауылдық округінің 2021 жылға арналған бюджеті</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Федоров аудандық </w:t>
            </w:r>
            <w:r>
              <w:br/>
            </w:r>
            <w:r>
              <w:rPr>
                <w:rFonts w:ascii="Times New Roman"/>
                <w:b w:val="false"/>
                <w:i w:val="false"/>
                <w:color w:val="000000"/>
                <w:sz w:val="20"/>
              </w:rPr>
              <w:t>мәслихатының</w:t>
            </w:r>
            <w:r>
              <w:br/>
            </w:r>
            <w:r>
              <w:rPr>
                <w:rFonts w:ascii="Times New Roman"/>
                <w:b w:val="false"/>
                <w:i w:val="false"/>
                <w:color w:val="000000"/>
                <w:sz w:val="20"/>
              </w:rPr>
              <w:t>2020 жылғы 20 қаңтардағы</w:t>
            </w:r>
            <w:r>
              <w:br/>
            </w:r>
            <w:r>
              <w:rPr>
                <w:rFonts w:ascii="Times New Roman"/>
                <w:b w:val="false"/>
                <w:i w:val="false"/>
                <w:color w:val="000000"/>
                <w:sz w:val="20"/>
              </w:rPr>
              <w:t>№ 400 шешіміне</w:t>
            </w:r>
            <w:r>
              <w:br/>
            </w:r>
            <w:r>
              <w:rPr>
                <w:rFonts w:ascii="Times New Roman"/>
                <w:b w:val="false"/>
                <w:i w:val="false"/>
                <w:color w:val="000000"/>
                <w:sz w:val="20"/>
              </w:rPr>
              <w:t>30-қосымша</w:t>
            </w:r>
          </w:p>
        </w:tc>
      </w:tr>
    </w:tbl>
    <w:bookmarkStart w:name="z284" w:id="142"/>
    <w:p>
      <w:pPr>
        <w:spacing w:after="0"/>
        <w:ind w:left="0"/>
        <w:jc w:val="left"/>
      </w:pPr>
      <w:r>
        <w:rPr>
          <w:rFonts w:ascii="Times New Roman"/>
          <w:b/>
          <w:i w:val="false"/>
          <w:color w:val="000000"/>
        </w:rPr>
        <w:t xml:space="preserve"> Федоров ауданы Первомай ауылдық округінің 2022 жылға арналған бюджеті</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Федоров аудандық </w:t>
            </w:r>
            <w:r>
              <w:br/>
            </w:r>
            <w:r>
              <w:rPr>
                <w:rFonts w:ascii="Times New Roman"/>
                <w:b w:val="false"/>
                <w:i w:val="false"/>
                <w:color w:val="000000"/>
                <w:sz w:val="20"/>
              </w:rPr>
              <w:t>мәслихатының</w:t>
            </w:r>
            <w:r>
              <w:br/>
            </w:r>
            <w:r>
              <w:rPr>
                <w:rFonts w:ascii="Times New Roman"/>
                <w:b w:val="false"/>
                <w:i w:val="false"/>
                <w:color w:val="000000"/>
                <w:sz w:val="20"/>
              </w:rPr>
              <w:t>2020 жылғы 20 қаңтардағы</w:t>
            </w:r>
            <w:r>
              <w:br/>
            </w:r>
            <w:r>
              <w:rPr>
                <w:rFonts w:ascii="Times New Roman"/>
                <w:b w:val="false"/>
                <w:i w:val="false"/>
                <w:color w:val="000000"/>
                <w:sz w:val="20"/>
              </w:rPr>
              <w:t>№ 400 шешіміне</w:t>
            </w:r>
            <w:r>
              <w:br/>
            </w:r>
            <w:r>
              <w:rPr>
                <w:rFonts w:ascii="Times New Roman"/>
                <w:b w:val="false"/>
                <w:i w:val="false"/>
                <w:color w:val="000000"/>
                <w:sz w:val="20"/>
              </w:rPr>
              <w:t>31-қосымша</w:t>
            </w:r>
          </w:p>
        </w:tc>
      </w:tr>
    </w:tbl>
    <w:bookmarkStart w:name="z286" w:id="143"/>
    <w:p>
      <w:pPr>
        <w:spacing w:after="0"/>
        <w:ind w:left="0"/>
        <w:jc w:val="left"/>
      </w:pPr>
      <w:r>
        <w:rPr>
          <w:rFonts w:ascii="Times New Roman"/>
          <w:b/>
          <w:i w:val="false"/>
          <w:color w:val="000000"/>
        </w:rPr>
        <w:t xml:space="preserve"> Федоров ауданы Пешков ауылдық округінің 2020 жылға арналған бюджеті</w:t>
      </w:r>
    </w:p>
    <w:bookmarkEnd w:id="143"/>
    <w:p>
      <w:pPr>
        <w:spacing w:after="0"/>
        <w:ind w:left="0"/>
        <w:jc w:val="both"/>
      </w:pPr>
      <w:r>
        <w:rPr>
          <w:rFonts w:ascii="Times New Roman"/>
          <w:b w:val="false"/>
          <w:i w:val="false"/>
          <w:color w:val="ff0000"/>
          <w:sz w:val="28"/>
        </w:rPr>
        <w:t xml:space="preserve">
      Ескерту. 31-қосымша жаңа редакцияда - Қостанай облысы Федоров ауданы мәслихатының 08.10.2020 </w:t>
      </w:r>
      <w:r>
        <w:rPr>
          <w:rFonts w:ascii="Times New Roman"/>
          <w:b w:val="false"/>
          <w:i w:val="false"/>
          <w:color w:val="ff0000"/>
          <w:sz w:val="28"/>
        </w:rPr>
        <w:t>№ 468</w:t>
      </w:r>
      <w:r>
        <w:rPr>
          <w:rFonts w:ascii="Times New Roman"/>
          <w:b w:val="false"/>
          <w:i w:val="false"/>
          <w:color w:val="ff0000"/>
          <w:sz w:val="28"/>
        </w:rPr>
        <w:t xml:space="preserve"> шешімімен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80711,0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4795,2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Федоров аудандық </w:t>
            </w:r>
            <w:r>
              <w:br/>
            </w:r>
            <w:r>
              <w:rPr>
                <w:rFonts w:ascii="Times New Roman"/>
                <w:b w:val="false"/>
                <w:i w:val="false"/>
                <w:color w:val="000000"/>
                <w:sz w:val="20"/>
              </w:rPr>
              <w:t>мәслихатының</w:t>
            </w:r>
            <w:r>
              <w:br/>
            </w:r>
            <w:r>
              <w:rPr>
                <w:rFonts w:ascii="Times New Roman"/>
                <w:b w:val="false"/>
                <w:i w:val="false"/>
                <w:color w:val="000000"/>
                <w:sz w:val="20"/>
              </w:rPr>
              <w:t>2020 жылғы 20 қаңтардағы</w:t>
            </w:r>
            <w:r>
              <w:br/>
            </w:r>
            <w:r>
              <w:rPr>
                <w:rFonts w:ascii="Times New Roman"/>
                <w:b w:val="false"/>
                <w:i w:val="false"/>
                <w:color w:val="000000"/>
                <w:sz w:val="20"/>
              </w:rPr>
              <w:t>№ 400 шешіміне</w:t>
            </w:r>
            <w:r>
              <w:br/>
            </w:r>
            <w:r>
              <w:rPr>
                <w:rFonts w:ascii="Times New Roman"/>
                <w:b w:val="false"/>
                <w:i w:val="false"/>
                <w:color w:val="000000"/>
                <w:sz w:val="20"/>
              </w:rPr>
              <w:t>32-қосымша</w:t>
            </w:r>
          </w:p>
        </w:tc>
      </w:tr>
    </w:tbl>
    <w:bookmarkStart w:name="z288" w:id="144"/>
    <w:p>
      <w:pPr>
        <w:spacing w:after="0"/>
        <w:ind w:left="0"/>
        <w:jc w:val="left"/>
      </w:pPr>
      <w:r>
        <w:rPr>
          <w:rFonts w:ascii="Times New Roman"/>
          <w:b/>
          <w:i w:val="false"/>
          <w:color w:val="000000"/>
        </w:rPr>
        <w:t xml:space="preserve"> Федоров ауданы Пешков ауылдық округінің 2021 жылға арналған бюджеті</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66451,0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Федоров аудандық </w:t>
            </w:r>
            <w:r>
              <w:br/>
            </w:r>
            <w:r>
              <w:rPr>
                <w:rFonts w:ascii="Times New Roman"/>
                <w:b w:val="false"/>
                <w:i w:val="false"/>
                <w:color w:val="000000"/>
                <w:sz w:val="20"/>
              </w:rPr>
              <w:t>мәслихатының</w:t>
            </w:r>
            <w:r>
              <w:br/>
            </w:r>
            <w:r>
              <w:rPr>
                <w:rFonts w:ascii="Times New Roman"/>
                <w:b w:val="false"/>
                <w:i w:val="false"/>
                <w:color w:val="000000"/>
                <w:sz w:val="20"/>
              </w:rPr>
              <w:t>2020 жылғы 20 қаңтардағы</w:t>
            </w:r>
            <w:r>
              <w:br/>
            </w:r>
            <w:r>
              <w:rPr>
                <w:rFonts w:ascii="Times New Roman"/>
                <w:b w:val="false"/>
                <w:i w:val="false"/>
                <w:color w:val="000000"/>
                <w:sz w:val="20"/>
              </w:rPr>
              <w:t>№ 400 шешіміне</w:t>
            </w:r>
            <w:r>
              <w:br/>
            </w:r>
            <w:r>
              <w:rPr>
                <w:rFonts w:ascii="Times New Roman"/>
                <w:b w:val="false"/>
                <w:i w:val="false"/>
                <w:color w:val="000000"/>
                <w:sz w:val="20"/>
              </w:rPr>
              <w:t>33-қосымша</w:t>
            </w:r>
          </w:p>
        </w:tc>
      </w:tr>
    </w:tbl>
    <w:bookmarkStart w:name="z290" w:id="145"/>
    <w:p>
      <w:pPr>
        <w:spacing w:after="0"/>
        <w:ind w:left="0"/>
        <w:jc w:val="left"/>
      </w:pPr>
      <w:r>
        <w:rPr>
          <w:rFonts w:ascii="Times New Roman"/>
          <w:b/>
          <w:i w:val="false"/>
          <w:color w:val="000000"/>
        </w:rPr>
        <w:t xml:space="preserve"> Федоров ауданы Пешков ауылдық округінің 2022 жылға арналған бюджеті</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67701,0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Федоров аудандық </w:t>
            </w:r>
            <w:r>
              <w:br/>
            </w:r>
            <w:r>
              <w:rPr>
                <w:rFonts w:ascii="Times New Roman"/>
                <w:b w:val="false"/>
                <w:i w:val="false"/>
                <w:color w:val="000000"/>
                <w:sz w:val="20"/>
              </w:rPr>
              <w:t>мәслихатының</w:t>
            </w:r>
            <w:r>
              <w:br/>
            </w:r>
            <w:r>
              <w:rPr>
                <w:rFonts w:ascii="Times New Roman"/>
                <w:b w:val="false"/>
                <w:i w:val="false"/>
                <w:color w:val="000000"/>
                <w:sz w:val="20"/>
              </w:rPr>
              <w:t>2020 жылғы 20 қаңтардағы</w:t>
            </w:r>
            <w:r>
              <w:br/>
            </w:r>
            <w:r>
              <w:rPr>
                <w:rFonts w:ascii="Times New Roman"/>
                <w:b w:val="false"/>
                <w:i w:val="false"/>
                <w:color w:val="000000"/>
                <w:sz w:val="20"/>
              </w:rPr>
              <w:t>№ 400 шешіміне</w:t>
            </w:r>
            <w:r>
              <w:br/>
            </w:r>
            <w:r>
              <w:rPr>
                <w:rFonts w:ascii="Times New Roman"/>
                <w:b w:val="false"/>
                <w:i w:val="false"/>
                <w:color w:val="000000"/>
                <w:sz w:val="20"/>
              </w:rPr>
              <w:t>34-қосымша</w:t>
            </w:r>
          </w:p>
        </w:tc>
      </w:tr>
    </w:tbl>
    <w:bookmarkStart w:name="z292" w:id="146"/>
    <w:p>
      <w:pPr>
        <w:spacing w:after="0"/>
        <w:ind w:left="0"/>
        <w:jc w:val="left"/>
      </w:pPr>
      <w:r>
        <w:rPr>
          <w:rFonts w:ascii="Times New Roman"/>
          <w:b/>
          <w:i w:val="false"/>
          <w:color w:val="000000"/>
        </w:rPr>
        <w:t xml:space="preserve"> Федоров ауданы Федоров ауылдық округінің 2020 жылға арналған бюджеті</w:t>
      </w:r>
    </w:p>
    <w:bookmarkEnd w:id="146"/>
    <w:p>
      <w:pPr>
        <w:spacing w:after="0"/>
        <w:ind w:left="0"/>
        <w:jc w:val="both"/>
      </w:pPr>
      <w:r>
        <w:rPr>
          <w:rFonts w:ascii="Times New Roman"/>
          <w:b w:val="false"/>
          <w:i w:val="false"/>
          <w:color w:val="ff0000"/>
          <w:sz w:val="28"/>
        </w:rPr>
        <w:t xml:space="preserve">
      Ескерту. 34-қосымша жаңа редакцияда - Қостанай облысы Федоров ауданы мәслихатының 08.10.2020 </w:t>
      </w:r>
      <w:r>
        <w:rPr>
          <w:rFonts w:ascii="Times New Roman"/>
          <w:b w:val="false"/>
          <w:i w:val="false"/>
          <w:color w:val="ff0000"/>
          <w:sz w:val="28"/>
        </w:rPr>
        <w:t>№ 468</w:t>
      </w:r>
      <w:r>
        <w:rPr>
          <w:rFonts w:ascii="Times New Roman"/>
          <w:b w:val="false"/>
          <w:i w:val="false"/>
          <w:color w:val="ff0000"/>
          <w:sz w:val="28"/>
        </w:rPr>
        <w:t xml:space="preserve"> шешімімен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286508,7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224131,7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477091,5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477091,5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477091,5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448052,2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-453554,4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453554,4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448052,2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448052,2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448052,2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қалаланың, ауылдың, кенттің, ауылдық округінің әкімінің аппараты алған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448052,2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5502,2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Федоров аудандық </w:t>
            </w:r>
            <w:r>
              <w:br/>
            </w:r>
            <w:r>
              <w:rPr>
                <w:rFonts w:ascii="Times New Roman"/>
                <w:b w:val="false"/>
                <w:i w:val="false"/>
                <w:color w:val="000000"/>
                <w:sz w:val="20"/>
              </w:rPr>
              <w:t>мәслихатының</w:t>
            </w:r>
            <w:r>
              <w:br/>
            </w:r>
            <w:r>
              <w:rPr>
                <w:rFonts w:ascii="Times New Roman"/>
                <w:b w:val="false"/>
                <w:i w:val="false"/>
                <w:color w:val="000000"/>
                <w:sz w:val="20"/>
              </w:rPr>
              <w:t>2020 жылғы 20 қаңтардағы</w:t>
            </w:r>
            <w:r>
              <w:br/>
            </w:r>
            <w:r>
              <w:rPr>
                <w:rFonts w:ascii="Times New Roman"/>
                <w:b w:val="false"/>
                <w:i w:val="false"/>
                <w:color w:val="000000"/>
                <w:sz w:val="20"/>
              </w:rPr>
              <w:t>№ 400 шешіміне</w:t>
            </w:r>
            <w:r>
              <w:br/>
            </w:r>
            <w:r>
              <w:rPr>
                <w:rFonts w:ascii="Times New Roman"/>
                <w:b w:val="false"/>
                <w:i w:val="false"/>
                <w:color w:val="000000"/>
                <w:sz w:val="20"/>
              </w:rPr>
              <w:t>35-қосымша</w:t>
            </w:r>
          </w:p>
        </w:tc>
      </w:tr>
    </w:tbl>
    <w:bookmarkStart w:name="z294" w:id="147"/>
    <w:p>
      <w:pPr>
        <w:spacing w:after="0"/>
        <w:ind w:left="0"/>
        <w:jc w:val="left"/>
      </w:pPr>
      <w:r>
        <w:rPr>
          <w:rFonts w:ascii="Times New Roman"/>
          <w:b/>
          <w:i w:val="false"/>
          <w:color w:val="000000"/>
        </w:rPr>
        <w:t xml:space="preserve"> Федоров ауданы Федоров ауылдық округінің 2021 жылға арналған бюджеті</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187897,0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Федоров аудандық </w:t>
            </w:r>
            <w:r>
              <w:br/>
            </w:r>
            <w:r>
              <w:rPr>
                <w:rFonts w:ascii="Times New Roman"/>
                <w:b w:val="false"/>
                <w:i w:val="false"/>
                <w:color w:val="000000"/>
                <w:sz w:val="20"/>
              </w:rPr>
              <w:t>мәслихатының</w:t>
            </w:r>
            <w:r>
              <w:br/>
            </w:r>
            <w:r>
              <w:rPr>
                <w:rFonts w:ascii="Times New Roman"/>
                <w:b w:val="false"/>
                <w:i w:val="false"/>
                <w:color w:val="000000"/>
                <w:sz w:val="20"/>
              </w:rPr>
              <w:t>2020 жылғы 20 қаңтардағы</w:t>
            </w:r>
            <w:r>
              <w:br/>
            </w:r>
            <w:r>
              <w:rPr>
                <w:rFonts w:ascii="Times New Roman"/>
                <w:b w:val="false"/>
                <w:i w:val="false"/>
                <w:color w:val="000000"/>
                <w:sz w:val="20"/>
              </w:rPr>
              <w:t>№ 400 шешіміне</w:t>
            </w:r>
            <w:r>
              <w:br/>
            </w:r>
            <w:r>
              <w:rPr>
                <w:rFonts w:ascii="Times New Roman"/>
                <w:b w:val="false"/>
                <w:i w:val="false"/>
                <w:color w:val="000000"/>
                <w:sz w:val="20"/>
              </w:rPr>
              <w:t>36-қосымша</w:t>
            </w:r>
          </w:p>
        </w:tc>
      </w:tr>
    </w:tbl>
    <w:bookmarkStart w:name="z296" w:id="148"/>
    <w:p>
      <w:pPr>
        <w:spacing w:after="0"/>
        <w:ind w:left="0"/>
        <w:jc w:val="left"/>
      </w:pPr>
      <w:r>
        <w:rPr>
          <w:rFonts w:ascii="Times New Roman"/>
          <w:b/>
          <w:i w:val="false"/>
          <w:color w:val="000000"/>
        </w:rPr>
        <w:t xml:space="preserve"> Федоров ауданы Федоров ауылдық округінің 2022 жылға арналған бюджеті</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186996,0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Федоров аудандық </w:t>
            </w:r>
            <w:r>
              <w:br/>
            </w:r>
            <w:r>
              <w:rPr>
                <w:rFonts w:ascii="Times New Roman"/>
                <w:b w:val="false"/>
                <w:i w:val="false"/>
                <w:color w:val="000000"/>
                <w:sz w:val="20"/>
              </w:rPr>
              <w:t>мәслихатының</w:t>
            </w:r>
            <w:r>
              <w:br/>
            </w:r>
            <w:r>
              <w:rPr>
                <w:rFonts w:ascii="Times New Roman"/>
                <w:b w:val="false"/>
                <w:i w:val="false"/>
                <w:color w:val="000000"/>
                <w:sz w:val="20"/>
              </w:rPr>
              <w:t>2020 жылғы 20 қаңтардағы</w:t>
            </w:r>
            <w:r>
              <w:br/>
            </w:r>
            <w:r>
              <w:rPr>
                <w:rFonts w:ascii="Times New Roman"/>
                <w:b w:val="false"/>
                <w:i w:val="false"/>
                <w:color w:val="000000"/>
                <w:sz w:val="20"/>
              </w:rPr>
              <w:t>№ 400 шешіміне</w:t>
            </w:r>
            <w:r>
              <w:br/>
            </w:r>
            <w:r>
              <w:rPr>
                <w:rFonts w:ascii="Times New Roman"/>
                <w:b w:val="false"/>
                <w:i w:val="false"/>
                <w:color w:val="000000"/>
                <w:sz w:val="20"/>
              </w:rPr>
              <w:t>37-қосымша</w:t>
            </w:r>
          </w:p>
        </w:tc>
      </w:tr>
    </w:tbl>
    <w:bookmarkStart w:name="z298" w:id="149"/>
    <w:p>
      <w:pPr>
        <w:spacing w:after="0"/>
        <w:ind w:left="0"/>
        <w:jc w:val="left"/>
      </w:pPr>
      <w:r>
        <w:rPr>
          <w:rFonts w:ascii="Times New Roman"/>
          <w:b/>
          <w:i w:val="false"/>
          <w:color w:val="000000"/>
        </w:rPr>
        <w:t xml:space="preserve"> Федоров ауданы Шаңдақ ауылдық округінің 2020 жылға арналған бюджеті</w:t>
      </w:r>
    </w:p>
    <w:bookmarkEnd w:id="149"/>
    <w:p>
      <w:pPr>
        <w:spacing w:after="0"/>
        <w:ind w:left="0"/>
        <w:jc w:val="both"/>
      </w:pPr>
      <w:r>
        <w:rPr>
          <w:rFonts w:ascii="Times New Roman"/>
          <w:b w:val="false"/>
          <w:i w:val="false"/>
          <w:color w:val="ff0000"/>
          <w:sz w:val="28"/>
        </w:rPr>
        <w:t xml:space="preserve">
      Ескерту. 37-қосымша алынып тасталды - Қостанай облысы Федоров ауданы мәслихатының 08.10.2020 </w:t>
      </w:r>
      <w:r>
        <w:rPr>
          <w:rFonts w:ascii="Times New Roman"/>
          <w:b w:val="false"/>
          <w:i w:val="false"/>
          <w:color w:val="ff0000"/>
          <w:sz w:val="28"/>
        </w:rPr>
        <w:t>№ 468</w:t>
      </w:r>
      <w:r>
        <w:rPr>
          <w:rFonts w:ascii="Times New Roman"/>
          <w:b w:val="false"/>
          <w:i w:val="false"/>
          <w:color w:val="ff0000"/>
          <w:sz w:val="28"/>
        </w:rPr>
        <w:t xml:space="preserve"> шешімімен (01.01.2020 бастап қолданысқа енгізіледі).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