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9fd1" w14:textId="eb29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Федоров ауданы мәслихатының 2020 жылғы 27 қаңтардағы № 404 шешімі. Қостанай облысының Әділет департаментінде 2020 жылғы 30 қаңтарда № 8937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Федоров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ауылдық округтер үшін 2018 жылғы 1 қаңтардан бастап және халық саны екі мың адам және одан аз ауыл,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27 қаңтардағы</w:t>
            </w:r>
            <w:r>
              <w:br/>
            </w:r>
            <w:r>
              <w:rPr>
                <w:rFonts w:ascii="Times New Roman"/>
                <w:b w:val="false"/>
                <w:i w:val="false"/>
                <w:color w:val="000000"/>
                <w:sz w:val="20"/>
              </w:rPr>
              <w:t>№ 404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Федоров ауданы ауылының,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аудан мәслихаты бекітеді.</w:t>
      </w:r>
    </w:p>
    <w:bookmarkEnd w:id="13"/>
    <w:bookmarkStart w:name="z82"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3-1 тармақпен толықтырылды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3-2 тармақпен толықтырылды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3-3 тармақпен толықтырылды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округтер бюджетін түзетуді келісу;</w:t>
      </w:r>
    </w:p>
    <w:p>
      <w:pPr>
        <w:spacing w:after="0"/>
        <w:ind w:left="0"/>
        <w:jc w:val="both"/>
      </w:pPr>
      <w:r>
        <w:rPr>
          <w:rFonts w:ascii="Times New Roman"/>
          <w:b w:val="false"/>
          <w:i w:val="false"/>
          <w:color w:val="000000"/>
          <w:sz w:val="28"/>
        </w:rPr>
        <w:t>
      ауылдың, ауылдық округтердің коммуналдық меншігін (жергілікті өзін-өзі басқарудың коммуналдық меншігін) басқару жөніндегі ауыл, ауылдық округтер аппаратының шешімдерін келісу;</w:t>
      </w:r>
    </w:p>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bookmarkStart w:name="z2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Федоров ауданы мәслихатының 11.04.2023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Федоров ауданы мәслихатының 28.09.2021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2"/>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2"/>
    <w:bookmarkStart w:name="z40" w:id="2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
    <w:bookmarkStart w:name="z41" w:id="2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
    <w:bookmarkStart w:name="z42" w:id="2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
    <w:bookmarkStart w:name="z43" w:id="26"/>
    <w:p>
      <w:pPr>
        <w:spacing w:after="0"/>
        <w:ind w:left="0"/>
        <w:jc w:val="both"/>
      </w:pPr>
      <w:r>
        <w:rPr>
          <w:rFonts w:ascii="Times New Roman"/>
          <w:b w:val="false"/>
          <w:i w:val="false"/>
          <w:color w:val="000000"/>
          <w:sz w:val="28"/>
        </w:rPr>
        <w:t>
      9. Жиналыстың күн тәртібін ауыл, ауылдық округтер әкімінің аппараты жиналыс мүшелері, тиісті аумақтың әкімі енгізген ұсыныстар негізінде қалыптастырады.</w:t>
      </w:r>
    </w:p>
    <w:bookmarkEnd w:id="26"/>
    <w:bookmarkStart w:name="z44" w:id="2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
    <w:bookmarkStart w:name="z45" w:id="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
    <w:bookmarkStart w:name="z46" w:id="29"/>
    <w:p>
      <w:pPr>
        <w:spacing w:after="0"/>
        <w:ind w:left="0"/>
        <w:jc w:val="both"/>
      </w:pPr>
      <w:r>
        <w:rPr>
          <w:rFonts w:ascii="Times New Roman"/>
          <w:b w:val="false"/>
          <w:i w:val="false"/>
          <w:color w:val="000000"/>
          <w:sz w:val="28"/>
        </w:rPr>
        <w:t>
      Жиналысты шақырудың күн тәртібін жиналыс бекітеді.</w:t>
      </w:r>
    </w:p>
    <w:bookmarkEnd w:id="29"/>
    <w:bookmarkStart w:name="z47" w:id="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
    <w:bookmarkStart w:name="z48"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51"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2"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3"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4"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55"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7"/>
    <w:bookmarkStart w:name="z25"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8"/>
    <w:bookmarkStart w:name="z26" w:id="39"/>
    <w:p>
      <w:pPr>
        <w:spacing w:after="0"/>
        <w:ind w:left="0"/>
        <w:jc w:val="both"/>
      </w:pPr>
      <w:r>
        <w:rPr>
          <w:rFonts w:ascii="Times New Roman"/>
          <w:b w:val="false"/>
          <w:i w:val="false"/>
          <w:color w:val="000000"/>
          <w:sz w:val="28"/>
        </w:rPr>
        <w:t>
      Жиналыстың шешімі хаттамамен ресімделеді, онда:</w:t>
      </w:r>
    </w:p>
    <w:bookmarkEnd w:id="39"/>
    <w:bookmarkStart w:name="z27" w:id="40"/>
    <w:p>
      <w:pPr>
        <w:spacing w:after="0"/>
        <w:ind w:left="0"/>
        <w:jc w:val="both"/>
      </w:pPr>
      <w:r>
        <w:rPr>
          <w:rFonts w:ascii="Times New Roman"/>
          <w:b w:val="false"/>
          <w:i w:val="false"/>
          <w:color w:val="000000"/>
          <w:sz w:val="28"/>
        </w:rPr>
        <w:t>
      1) жиналыстың өткізілген күні мен орны;</w:t>
      </w:r>
    </w:p>
    <w:bookmarkEnd w:id="40"/>
    <w:bookmarkStart w:name="z28" w:id="41"/>
    <w:p>
      <w:pPr>
        <w:spacing w:after="0"/>
        <w:ind w:left="0"/>
        <w:jc w:val="both"/>
      </w:pPr>
      <w:r>
        <w:rPr>
          <w:rFonts w:ascii="Times New Roman"/>
          <w:b w:val="false"/>
          <w:i w:val="false"/>
          <w:color w:val="000000"/>
          <w:sz w:val="28"/>
        </w:rPr>
        <w:t>
      2) жиналыс мүшелерінің саны және тізімі;</w:t>
      </w:r>
    </w:p>
    <w:bookmarkEnd w:id="41"/>
    <w:bookmarkStart w:name="z29" w:id="4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2"/>
    <w:bookmarkStart w:name="z30" w:id="4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3"/>
    <w:bookmarkStart w:name="z31" w:id="4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4"/>
    <w:bookmarkStart w:name="z32" w:id="45"/>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округтер әкімдеріне беріледі.</w:t>
      </w:r>
    </w:p>
    <w:bookmarkEnd w:id="45"/>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Федоров ауданы мәслихатының 28.09.2021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ауыл, ауылдық округтер әкімдері қарайды және ауыл, ауылдық округ әкімінің аппараты бес жұмыс күнінен аспайтын мерзімде жиналыс мүшелеріне жеткізеді.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7"/>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 ауылдық округтер әкімдері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әкімі мен жергілікті қоғамдастық жиналысының арасындағы келіспеушілікті тудырған мәселелерді алдын ала талқылаудан және оны аудан мәслихатының таяудағы отырысында шешкеннен кейін бес жұмыс күні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Федоров ауданы мәслихатының 02.12.2021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округтер әкімдері мақұлдаған шешімдердің орындалуын қамтамасыз етеді.</w:t>
      </w:r>
    </w:p>
    <w:bookmarkEnd w:id="48"/>
    <w:bookmarkStart w:name="z69" w:id="49"/>
    <w:p>
      <w:pPr>
        <w:spacing w:after="0"/>
        <w:ind w:left="0"/>
        <w:jc w:val="both"/>
      </w:pPr>
      <w:r>
        <w:rPr>
          <w:rFonts w:ascii="Times New Roman"/>
          <w:b w:val="false"/>
          <w:i w:val="false"/>
          <w:color w:val="000000"/>
          <w:sz w:val="28"/>
        </w:rPr>
        <w:t>
      16. Жиналысты шақыруда қабылданған шешімдерді ауыл, ауылдық округтер әкімінің аппараты бұқаралық ақпарат құралдары арқылы немесе өзге де тәсілдермен таратады.</w:t>
      </w:r>
    </w:p>
    <w:bookmarkEnd w:id="49"/>
    <w:bookmarkStart w:name="z70" w:id="5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0"/>
    <w:bookmarkStart w:name="z71" w:id="5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1"/>
    <w:bookmarkStart w:name="z72" w:id="5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2"/>
    <w:bookmarkStart w:name="z73" w:id="5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27 қаңтардағы</w:t>
            </w:r>
            <w:r>
              <w:br/>
            </w:r>
            <w:r>
              <w:rPr>
                <w:rFonts w:ascii="Times New Roman"/>
                <w:b w:val="false"/>
                <w:i w:val="false"/>
                <w:color w:val="000000"/>
                <w:sz w:val="20"/>
              </w:rPr>
              <w:t>№ 404 шешіміне</w:t>
            </w:r>
            <w:r>
              <w:br/>
            </w:r>
            <w:r>
              <w:rPr>
                <w:rFonts w:ascii="Times New Roman"/>
                <w:b w:val="false"/>
                <w:i w:val="false"/>
                <w:color w:val="000000"/>
                <w:sz w:val="20"/>
              </w:rPr>
              <w:t>қосымша</w:t>
            </w:r>
          </w:p>
        </w:tc>
      </w:tr>
    </w:tbl>
    <w:bookmarkStart w:name="z75" w:id="54"/>
    <w:p>
      <w:pPr>
        <w:spacing w:after="0"/>
        <w:ind w:left="0"/>
        <w:jc w:val="left"/>
      </w:pPr>
      <w:r>
        <w:rPr>
          <w:rFonts w:ascii="Times New Roman"/>
          <w:b/>
          <w:i w:val="false"/>
          <w:color w:val="000000"/>
        </w:rPr>
        <w:t xml:space="preserve"> Федоров аудандық мәслихатының күші жойылған кейбір шешімдерінің тізбесі</w:t>
      </w:r>
    </w:p>
    <w:bookmarkEnd w:id="54"/>
    <w:bookmarkStart w:name="z76" w:id="55"/>
    <w:p>
      <w:pPr>
        <w:spacing w:after="0"/>
        <w:ind w:left="0"/>
        <w:jc w:val="both"/>
      </w:pPr>
      <w:r>
        <w:rPr>
          <w:rFonts w:ascii="Times New Roman"/>
          <w:b w:val="false"/>
          <w:i w:val="false"/>
          <w:color w:val="000000"/>
          <w:sz w:val="28"/>
        </w:rPr>
        <w:t xml:space="preserve">
      1. Федоров аудандық мәслихатының "Қостанай облысы Федоров ауданы Баннов ауылдық округінің жергілікті қоғамдастық жиналысының регламентін бекіту туралы" 2018 жылғы 14 мамырдағы </w:t>
      </w:r>
      <w:r>
        <w:rPr>
          <w:rFonts w:ascii="Times New Roman"/>
          <w:b w:val="false"/>
          <w:i w:val="false"/>
          <w:color w:val="000000"/>
          <w:sz w:val="28"/>
        </w:rPr>
        <w:t>№ 238</w:t>
      </w:r>
      <w:r>
        <w:rPr>
          <w:rFonts w:ascii="Times New Roman"/>
          <w:b w:val="false"/>
          <w:i w:val="false"/>
          <w:color w:val="000000"/>
          <w:sz w:val="28"/>
        </w:rPr>
        <w:t xml:space="preserve"> шешімі (2018 жылғы 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7779 болып тіркелген).</w:t>
      </w:r>
    </w:p>
    <w:bookmarkEnd w:id="55"/>
    <w:bookmarkStart w:name="z77" w:id="56"/>
    <w:p>
      <w:pPr>
        <w:spacing w:after="0"/>
        <w:ind w:left="0"/>
        <w:jc w:val="both"/>
      </w:pPr>
      <w:r>
        <w:rPr>
          <w:rFonts w:ascii="Times New Roman"/>
          <w:b w:val="false"/>
          <w:i w:val="false"/>
          <w:color w:val="000000"/>
          <w:sz w:val="28"/>
        </w:rPr>
        <w:t xml:space="preserve">
      2. Федоров аудандық мәслихатының "Мәслихаттың 2018 жылғы 14 мамырдағы № 238 "Қостанай облысы Федоров ауданы Баннов ауылдық округінің жергілікті қоғамдастық жиналысының регламентін бекіту туралы" шешіміне өзгеріс енгізу туралы" 2019 жылғы 17 қазандағы </w:t>
      </w:r>
      <w:r>
        <w:rPr>
          <w:rFonts w:ascii="Times New Roman"/>
          <w:b w:val="false"/>
          <w:i w:val="false"/>
          <w:color w:val="000000"/>
          <w:sz w:val="28"/>
        </w:rPr>
        <w:t>№ 379</w:t>
      </w:r>
      <w:r>
        <w:rPr>
          <w:rFonts w:ascii="Times New Roman"/>
          <w:b w:val="false"/>
          <w:i w:val="false"/>
          <w:color w:val="000000"/>
          <w:sz w:val="28"/>
        </w:rPr>
        <w:t xml:space="preserve"> шешімі (2019 жылғы 1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8737 болып тіркелген).</w:t>
      </w:r>
    </w:p>
    <w:bookmarkEnd w:id="56"/>
    <w:bookmarkStart w:name="z78" w:id="57"/>
    <w:p>
      <w:pPr>
        <w:spacing w:after="0"/>
        <w:ind w:left="0"/>
        <w:jc w:val="both"/>
      </w:pPr>
      <w:r>
        <w:rPr>
          <w:rFonts w:ascii="Times New Roman"/>
          <w:b w:val="false"/>
          <w:i w:val="false"/>
          <w:color w:val="000000"/>
          <w:sz w:val="28"/>
        </w:rPr>
        <w:t xml:space="preserve">
      3. Федоров аудандық мәслихатының "Қостанай облысы Федоров ауданы Пешков ауылдық округінің жергілікті қоғамдастық жиналысының регламентін бекіту туралы" 2018 жылғы 14 мамырдағы </w:t>
      </w:r>
      <w:r>
        <w:rPr>
          <w:rFonts w:ascii="Times New Roman"/>
          <w:b w:val="false"/>
          <w:i w:val="false"/>
          <w:color w:val="000000"/>
          <w:sz w:val="28"/>
        </w:rPr>
        <w:t>№ 239</w:t>
      </w:r>
      <w:r>
        <w:rPr>
          <w:rFonts w:ascii="Times New Roman"/>
          <w:b w:val="false"/>
          <w:i w:val="false"/>
          <w:color w:val="000000"/>
          <w:sz w:val="28"/>
        </w:rPr>
        <w:t xml:space="preserve"> шешімі (2018 жылғы 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7780 болып тіркелген).</w:t>
      </w:r>
    </w:p>
    <w:bookmarkEnd w:id="57"/>
    <w:bookmarkStart w:name="z79" w:id="58"/>
    <w:p>
      <w:pPr>
        <w:spacing w:after="0"/>
        <w:ind w:left="0"/>
        <w:jc w:val="both"/>
      </w:pPr>
      <w:r>
        <w:rPr>
          <w:rFonts w:ascii="Times New Roman"/>
          <w:b w:val="false"/>
          <w:i w:val="false"/>
          <w:color w:val="000000"/>
          <w:sz w:val="28"/>
        </w:rPr>
        <w:t xml:space="preserve">
      4. Федоров аудандық мәслихатының "Мәслихаттың 2018 жылғы 14 мамырдағы № 239 "Қостанай облысы Федоров ауданы Пешков ауылдық округінің жергілікті қоғамдастық жиналысының регламентін бекіту туралы" шешіміне өзгеріс енгізу туралы" 2019 жылғы 17 қазандағы </w:t>
      </w:r>
      <w:r>
        <w:rPr>
          <w:rFonts w:ascii="Times New Roman"/>
          <w:b w:val="false"/>
          <w:i w:val="false"/>
          <w:color w:val="000000"/>
          <w:sz w:val="28"/>
        </w:rPr>
        <w:t>№ 380</w:t>
      </w:r>
      <w:r>
        <w:rPr>
          <w:rFonts w:ascii="Times New Roman"/>
          <w:b w:val="false"/>
          <w:i w:val="false"/>
          <w:color w:val="000000"/>
          <w:sz w:val="28"/>
        </w:rPr>
        <w:t xml:space="preserve"> шешімі (2019 жылғы 1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8738 болып тіркелген).</w:t>
      </w:r>
    </w:p>
    <w:bookmarkEnd w:id="58"/>
    <w:bookmarkStart w:name="z80" w:id="59"/>
    <w:p>
      <w:pPr>
        <w:spacing w:after="0"/>
        <w:ind w:left="0"/>
        <w:jc w:val="both"/>
      </w:pPr>
      <w:r>
        <w:rPr>
          <w:rFonts w:ascii="Times New Roman"/>
          <w:b w:val="false"/>
          <w:i w:val="false"/>
          <w:color w:val="000000"/>
          <w:sz w:val="28"/>
        </w:rPr>
        <w:t xml:space="preserve">
      5. Федоров аудандық мәслихатының "Қостанай облысы Федоров ауданы Федоров ауылдық округінің жергілікті қоғамдастық жиналысының регламентін бекіту туралы" 2018 жылғы 14 мамырдағы </w:t>
      </w:r>
      <w:r>
        <w:rPr>
          <w:rFonts w:ascii="Times New Roman"/>
          <w:b w:val="false"/>
          <w:i w:val="false"/>
          <w:color w:val="000000"/>
          <w:sz w:val="28"/>
        </w:rPr>
        <w:t>№ 240</w:t>
      </w:r>
      <w:r>
        <w:rPr>
          <w:rFonts w:ascii="Times New Roman"/>
          <w:b w:val="false"/>
          <w:i w:val="false"/>
          <w:color w:val="000000"/>
          <w:sz w:val="28"/>
        </w:rPr>
        <w:t xml:space="preserve"> шешімі (2018 жылғы 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7781 болып тіркелген).</w:t>
      </w:r>
    </w:p>
    <w:bookmarkEnd w:id="59"/>
    <w:bookmarkStart w:name="z81" w:id="60"/>
    <w:p>
      <w:pPr>
        <w:spacing w:after="0"/>
        <w:ind w:left="0"/>
        <w:jc w:val="both"/>
      </w:pPr>
      <w:r>
        <w:rPr>
          <w:rFonts w:ascii="Times New Roman"/>
          <w:b w:val="false"/>
          <w:i w:val="false"/>
          <w:color w:val="000000"/>
          <w:sz w:val="28"/>
        </w:rPr>
        <w:t xml:space="preserve">
      6. Федоров аудандық мәслихатының "Мәслихаттың 2018 жылғы 14 мамырдағы № 240 "Қостанай облысы Федоров ауданы Федоров ауылдық округінің жергілікті қоғамдастық жиналысының регламентін бекіту туралы" шешіміне өзгеріс енгізу туралы" 2019 жылғы 17 қазандағы </w:t>
      </w:r>
      <w:r>
        <w:rPr>
          <w:rFonts w:ascii="Times New Roman"/>
          <w:b w:val="false"/>
          <w:i w:val="false"/>
          <w:color w:val="000000"/>
          <w:sz w:val="28"/>
        </w:rPr>
        <w:t>№ 381</w:t>
      </w:r>
      <w:r>
        <w:rPr>
          <w:rFonts w:ascii="Times New Roman"/>
          <w:b w:val="false"/>
          <w:i w:val="false"/>
          <w:color w:val="000000"/>
          <w:sz w:val="28"/>
        </w:rPr>
        <w:t xml:space="preserve"> шешімі (2019 жылғы 1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8739 болып тіркелген).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