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cde8" w14:textId="727c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әкімінің 2018 жылғы 21 мамырдағы № 2 "Федоров ауданының аумағында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әкімінің 2020 жылғы 6 наурыздағы № 2 шешімі. Қостанай облысының Әділет департаментінде 2020 жылғы 12 наурызда № 9015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аудандық аумақтық сайлау комиссиясының келісімі бойынша Федоров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Аудан әкімінің "Федоров ауданының аумағында сайлау учаскелерін құру туралы" 2018 жылғы 21 мамырдағы </w:t>
      </w:r>
      <w:r>
        <w:rPr>
          <w:rFonts w:ascii="Times New Roman"/>
          <w:b w:val="false"/>
          <w:i w:val="false"/>
          <w:color w:val="000000"/>
          <w:sz w:val="28"/>
        </w:rPr>
        <w:t>№ 2</w:t>
      </w:r>
      <w:r>
        <w:rPr>
          <w:rFonts w:ascii="Times New Roman"/>
          <w:b w:val="false"/>
          <w:i w:val="false"/>
          <w:color w:val="000000"/>
          <w:sz w:val="28"/>
        </w:rPr>
        <w:t xml:space="preserve"> шешіміне (2018 жылғы 25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7844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"Федоров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Федоров ауданы әкімдігінің ресми интернет-ресурстарына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аудан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r>
              <w:br/>
            </w:r>
            <w:r>
              <w:rPr>
                <w:rFonts w:ascii="Times New Roman"/>
                <w:b w:val="false"/>
                <w:i w:val="false"/>
                <w:color w:val="000000"/>
                <w:sz w:val="20"/>
              </w:rPr>
              <w:t>2020 жылғы 6 наурыздағы</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r>
              <w:br/>
            </w:r>
            <w:r>
              <w:rPr>
                <w:rFonts w:ascii="Times New Roman"/>
                <w:b w:val="false"/>
                <w:i w:val="false"/>
                <w:color w:val="000000"/>
                <w:sz w:val="20"/>
              </w:rPr>
              <w:t>2018 жылғы 21 мамырдағы</w:t>
            </w:r>
            <w:r>
              <w:br/>
            </w:r>
            <w:r>
              <w:rPr>
                <w:rFonts w:ascii="Times New Roman"/>
                <w:b w:val="false"/>
                <w:i w:val="false"/>
                <w:color w:val="000000"/>
                <w:sz w:val="20"/>
              </w:rPr>
              <w:t>№ 2 шешіміне</w:t>
            </w:r>
            <w:r>
              <w:br/>
            </w:r>
            <w:r>
              <w:rPr>
                <w:rFonts w:ascii="Times New Roman"/>
                <w:b w:val="false"/>
                <w:i w:val="false"/>
                <w:color w:val="000000"/>
                <w:sz w:val="20"/>
              </w:rPr>
              <w:t>1-қосымша</w:t>
            </w:r>
          </w:p>
        </w:tc>
      </w:tr>
    </w:tbl>
    <w:bookmarkStart w:name="z15" w:id="8"/>
    <w:p>
      <w:pPr>
        <w:spacing w:after="0"/>
        <w:ind w:left="0"/>
        <w:jc w:val="left"/>
      </w:pPr>
      <w:r>
        <w:rPr>
          <w:rFonts w:ascii="Times New Roman"/>
          <w:b/>
          <w:i w:val="false"/>
          <w:color w:val="000000"/>
        </w:rPr>
        <w:t xml:space="preserve"> Федоров ауданының аумағындағы сайлау учаскелері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575"/>
        <w:gridCol w:w="1084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жері</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шекаралары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791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ауылы, Шевченко көшесі, 57, Федоров ауданы әкімдігінің білім бөлімінің "№ 2 орта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ауылының шекараларында: Легкодухов көшесі, 2, 4А, 6, 10, 12, 14, 20, Камалидден Жиентаев көшесі, 14, 16, 17, 20, 21, 22, 24, 25, 26, 27, 28, 30, 31, 32, 34, Еңбек көшесі, 1, 5, 6, 7, 8, 9, 11, 12, 14, 15, 17, 19, 20, 21, 24, 25, 26, 28, 31, 35, 36, 37, 38, 40, 42, 43, 44, 48, 49, 51, 52, 53, 54, 55, 56, 58, 60, Горький көшесі, 26, 28, 30, 32, 38, 41, 43, 44, 45, 46, 47, 50, 51, 52, 54, 55, 56, 57, 59, 60, 61, 62, 64, 66, 67, 68, 70, 71, 72, 73, 74, 75, 76, 77, 79, 81, Достық көшесі, 53, 55, 57, 58, 59, 64, 67, 68, 69, 72, 76, 77, 79, 80, 81, 84, 88, 90, 91, 92, 93, 94, 95, 96, 97, 98, 99, 100, 101, 102, 103, 104, 105, 106, 108, 110, Коппаев көшесі, 17, 19, 25, 27, 29, 30, 31, 32, 33, 34, 35, 36, 37, 38, 40, 42, 43, 45, 48, 49, 52, 53, 54, 55, 64, 66, 68, 70, 74, 76, 78, Шевченко көшесі, 53, 55, 56, 62, 64, 66, 67, 68, 70, 71, 72, 74, 76, 77, 78, 79, 81, 82, 83, 86, 88, 89, 90, 94, 96, 100, 102, 104, 106, 110, 114, 116, Чехов көшесі, 24, 25, 26, 27, 28, 32, 33, 37А, 39, Ш. Уәлиханов көшесі, 47, 49, 51, 56, 57, 58, 61, 63, 66, 67, 69, 70, 71, 72, 74, 76, 77, 81, 82, 84, 86, 88, 90, 97, 99, 100, 101, 102, 110, 112, 114, 116, 122, 124, Чапаев көшесі, 19, 23, 25, 26, 27, 28, 29, 30, 31, 33, 34, 35, 36, 37, 38, 39, 40, 41, 42, 43, 44, 46, 47, 49, 52, 54, 56, 58, Абай көшесі, 26, 28, 30, 32, 34, 38, 40, 42, 44, 48, 52, 54, 58, 64, 68, Фрунзе көшесі, 1, 1А, 2, 2А, 3, 4, 5, 8, 10, 12А, 13, 14, 15, 21, 21А, Мелехов көшесі, 1, 2, 2А, 2Б, 2В, 4, 5, 8, 9, 10, 11, 12, 13, 15, 16, 20, 22, 24, 28, 30, 32, 32А, 34, 36, 38А, Кравцов көшесі, 5, 7, 8, 11, 13, 14, 15, 15А, 15Б, 16, 17, 19, Желтоқсан көшесі, 11, 11А, 12, 13, 14, 15, 16, 17, 17А, 20, 24, 26, 30, 32, 34, Пушкин көшесі, 1, 2, 4, 6, 8, 9, 10, 11, 12, 13, 14, 15, 16, 18, 21, 26, 27, 29, Северная көшесі, 3, 4,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792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ауылы, Гоголь көшесі, 15, "Федоров ауданы әкімдігінің мәдениет және тілдерді дамыту бөлімінің "Жастар" аудандық мәдениет үйі" мемлекеттік коммуналдық кәсіпорынының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ауылының шекараларында: Набережная көшесі, 56, 58, 60, 62, 64, 68, 72, 74, 78, 80, 82, 84, 86, 90, 96, Первомай көшесі, 26, 30, 32, 34, 36, 42, 43, 44, 46, 51, 53, 55, 57, 59, Карл Либкнехт көшесі, 23, 35, 37, 39, 39А, 41, 42, 43, 46, 47, 49, 52, 54, Гагарин көшесі, 45, 49, 53, 54, 55, 56, 60, 61, 62, 66, 67, 70, 72, 74, 76, 82, 84, 86, Легкодухов көшесі, 36, 38, 39, 43, 44, 45, 46, 46А, 47, 48А, 49, 50, 53А, 55, 57А, 59А, Фрунзе көшесі, 18А, 19, 20, 22, 23, 23А, 23Б, 24, 27, 31, 33, Мелехов көшесі, 17, 21, 37, 42, 45, 46, 47, 50, 51, 53, 54, 64, 66, 68, 70, 72, 74, 76, Кравцов көшесі, 24, 26, 32, 37, 38, 41, 45, 46, 48, 49, 50, 51, 52, 59, 60, 62, 63, 64, 66, 68, 70, 72, 74, 75, 76, 89, 93, 95, 97, 99, 101, Абай көшесі, 1, 3, 9, 11, 23, 25, 27, 33, 45, Юнацкий көшесі, 1, 3, 5, 7, 9, 12, 14, 16, 19, 20, 22, 23, 25, 28, 30, 31, 33, 34, 35, 36, 39, 41, 41А, 45, 47, 53, Гоголь көшесі, 5, 7, 15, 18, 20, 22, 30, 34, 36, 42, 44, Красноармейская көшесі, 1, 2, 8, 10, 12, 13, 14, 21, 22, 26, 28, 34, 36, 40, 43, 45, Жастар көшесі, 1, 3, 4, 7, 8, 9, 10, 11, 13, 15, 17, 19, 24, 26, 27А, 28, 29, 34, Б. Климов көшесі, 1, 2, 4, 6, 8, 10, 13, 16, 18, 20, 24, 28, 29, 37, 41, 43, 46, 49, 50, 52, 53, 54, 56, 57, 58, 59, 60, 70, Павлов көшесі, 2, 4, 8, 10, 14, 16, 18, 20, 26, 36, 38, 38А, 42, 46, 50, 52, 54, 56.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793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ауылы, Пушкин көшесі, 56, "Қазақстан Республикасы Ауыл шаруашылығы министрлігі Агроөнеркәсіптік кешендегі мемлекеттік инспекция комитетінің Федоров аудандық аумақтық инспекциясы"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ауылының шекараларында: Пушкин көшесі, 28, 28А, 30, 31, 32, 33, 34, 35, 36, 38, 41, 42, 43, 46, 51, 53, 55, 57, 58, 59, 62, 66, 67, 68, 69, 70, 73, 75, 79, 83, 94, 96, 110, 118, 126, 128, 132, 140, 142, 144, 146, 150, 152, 154, Северная көшесі, 7, 8, 9А, 10, 12, 13, 14, 15, 16, 17, 18, 19, 20, 21, 22, 23, 26, 27, 28, 29, 30, 31, 32, 33, 34, 38, 39, Вокзальная көшесі, 1, 2, 4, 5, 6, 7, 8, 9, 14, 209, Абай көшесі, 51, 53, 57, 63, 65, 67, 71, 73, 75, Юнацкий көшесі, 46, 48, 50, 52, 54, 58, 60, 61, 63, 67, 68, 69, 70, 71, 72, 73, 76, 79, 81, 85, Красноармейская көшесі, 60, 64, 66, 67, 68, 70, 71, 73, 74, 75, 77, 78, 79, 80, 82, 84, 86, Б. Климов көшесі, 71, 73, 74, 75, 76, 79, 81, 83, 84, 85, 86, 90, 92, 94, 96, Ломоносов көшесі, 1, 2, 3, 5, 7, 10, 11, 12, 13, 14, 16, 20, 21, 22, 24, Павлов көшесі, 66, 68, 69, 70, 72, 73, 75, 79, 81, 83, Желтоқсан көшесі, 19, 21, 23, 25, 31, 33, 35, 37, 40, 41, 43, 47, 49, 51, 52, 53, 58, 60, 64, 64А, 64Б, 66, 70, 72, Водопроводный көшесі, 79, 81, 83, 85, 87, 89, 91, Чернышевский көшесі, 30, 32, 34, 36, 38, 44, 51, 53, 55, 57, 59, Құдайқұл Ордабаев көшесі, 94, 99, 100, 102, Береке көшесі, 4, 5А, 7, 9, 10, 11, 12, 13, 14, 26, 28, 30, 32, Толстой көшесі, 3, 4, 5, Победы көшесі, 1, 18, 19, 20, 21, 23, 25, 29, 30, 31, Жастар көшесі, 48, 52, 53А, 56, 57, Военный Городок көшесі, 3, 4, 8,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794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ауылы, Первомай көшесі, 59, Федоров ауданы әкімдігінің білім бөлімінің "М. Мәметова атындағы № 4 орта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ауылының, Федоров ауылының шекараларында: Павлов көшесі, 1, 3, 5, 13, 17, 19, 21, 27, 33, 37, 47, 51, 53, 55, 57, 59, 63, 65, 67, Водопроводный көшесі, 1, 3, 4, 5, 6, 7, 8, 10, 13, 15, 18, 19, 21, 22, 23, 24, 27, 28, 31, 39, 43, 44, 45, 46, 49, 52, 53, 58, 61, 65, 68, 69, 70, 72, Чернышевский көшесі, 3, 4, 5, 8, 31, 35, 39, Құдайқұл Ордабаев көшесі, 1, 2, 3, 4, 5, 6, 7, 9, 11, 12, 13, 14, 15, 16, 18, 20, 22, 24, 26, 32, 34, 36, 39, 43, 45, 50, 52, 53, 56, 58, 59, 60, 62, 63, 64, 70, 77, 79, 81, 83, 84, 86, 87, 91, 92, 95, Мухтар Ауэзов көшесі, 1, 1А, 4, 5, 6, 7, 8, 9, 10, 18, 20, 21, 22, 23, 25, 27, 29, 31, 33, 35, Набережная көшесі, 57, 59, 61, 63, 69, 71, 73, 73А, 75, 77, 79, 81, 89, 104, 108, 114, 116, 118, 120, 124, 126, 130, 132, 134, 136, 138, 142, 146, 148, 150, 152, 154, 156, 158, 160, 162, 164, 166, 168, 170, 172, 174, 180, 182, 184, 186, Первомай көшесі, 48, 50, 52, 54, 56, 61, 65, Восточная көшесі, 2, 3, 4, 5, 6, 7, 8, 10, 11, 13, 17, 18, 22, Карл Либкнехт көшесі, 51, 53, 59, 62, 65, 72, 73, 75, 76, 78, 79, 80, 81, 82, 83, 84, 85, 86, 87, 88, 91, 92, 93, 96, 97, 98, 101, 106, 110, 112, 115, 118, 122, 126, 136, 138, 142, 150, 152, 156, 158, 160, Бірлік көшесі, 2, 11, 13, 14, 15, 19, 20, 21, 22, 25, 28, 29, 30, 34, 36, Гагарин көшесі, 69, 71, 77, 80, 80А, 83, 83А, 85, 85Б, 87А, 87Б, 88, 89, 89А, 90, 91, 94, 95, 96, 97, 99, 100, 106, 108, 110, 112, 114, 116, 118, 120, 122, Легкодухов көшесі, 22, 60, 63, 64, 66, 68, 71, 73, 74, 74Б, 75, 76, 77, 78, 79, 81, 82, Фрунзе көшесі, 35, 36, 37, 39, 41, 45, 46, 47, 48, 49, 50, 51, 52, 53, 54, 56, 58, 60, Мелехов көшесі, 59, 63, 63А, 63Б, 63В, 67, 69, 71, 73, 84, 94, 96, 100, 102, 104, 108, 110, Тимирязев көшесі, 1, 2, 3, 4, 5, 6, 7, 8, 9, 10, 11, 12, 13, 14, 15, 16, 17, 18, 19, 20, 21, 21А, 22, 23, 24, 25, 26, 27, 29, 30, 31, 32, 33, 34, 35, 36, 37, 38, 39, 40, 41, 42, 42А, 43, 44, 45, 46, 47, 48, 49, 50, 51, 52, 53, 54, 55, 56, 58, 59, 60, 63, 63А, 64, 65, 66.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796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Баннов ауылы, Гагарин көшесі, 10, Федоров ауданы әкімдігінің білім бөлімінің "Баннов орта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ауылының, Баннов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797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Қарақопа ауылы, Кобец атындағы көшесі, 4, пәтер 1, Федоров ауданы әкімдігінің білім бөлімінің "Қарақопа бастауыш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798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Цабелевка ауылы, Центральный көшесі, 36, Қостанай облысы әкімдігі денсаулық сақтау басқармасының "Федоров аудандық ауруханасы" коммуналдық мемлекеттік кәсіпорнының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Цабелевка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799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Придорожный ауылы, Целинников көшесі, 3, Федоров ауданы әкімдігінің білім бөлімінің "Воронеж орта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Придорожный ауылының, Лысановка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800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Успенов ауылы, Атамекен көшесі, 1, Федоров ауданы әкімдігінің білім бөлімінің "Успенов орта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804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Владыкинка ауылы, Школьный көшесі, 10, Федоров ауданы әкімдігінің білім бөлімінің "Владыкин негізгі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Владыкинка ауылының, Андреевка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805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Александрополь ауылы, Школьный көшесі, 4, Федоров ауданы әкімдігінің білім бөлімінің "Александропольская бастауыш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806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Копыченка ауылы, Школьный көшесі, 18, Федоров ауданы әкімдігінің білім бөлімінің "Копычен негізгі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Копыченка ауылының, Затышенка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807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Жаркөл ауылы, Школьная көшесі, 6, Қостанай облысы әкімдігі білім басқармасының "Федоров ауыл шаруашылығы колледжі" коммуналдық мемлекеттік қазыналық кәсіпорнының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ауылының шекараларында: Победы көшесі 2, 2А, 6, 7, 10, 11, 12, 13, 14, 15, 16, 17, 18, 20, 21, 22, 24, 25, 27, 31, Есенин көшесі, 1, 2, 3, 4, 5, 6, 7, 8, 10, 11, 12, 13, 14, 15, 16, 17, 19, 20, 21, 22, 28, Карбышев көшесі, 1, 2, 3, 4, 5, 6, 7, 9, 10, 11, 14, 16, Школьная көшесі, 3, 4, 5, 5А, 6, 10, 11, 12, 13, 14, 15, 17, 18, 20, 24, 26, 28, 30, 32, 34, 36, Мира көшесі, 1, 3, 4, 5, 6, 7, 9, Щорс көшесі, 1, 2, 3, 4, 5, 6, 7, 8, 10, 12, Новый көшесі, 1, 2, 3, 4, 5, 6, 7, 8, Луговая көшесі, 1, 2, 4, 6, 8, 10, 12, 14, 16, 18, 20, 22, 24, 26, 28, 30, 32, 34, 36, 38, 40, 42, 44, 46, 47, А. Тулба көшесі, 2, 3, 5, 6, 7, 8, 9, 9А, 10, 10А, 11, 12, 13, 14, 15, 16, 17, 18, 19, 20, 21, 22, 23, 24, 25, 26, 27, 28, 32, 34, 36, Маяковский көшесі, 5, 7, 9, 11, 17, 22, 23, 24, 25, 25А, 26, 27, 28, 34, 36, 38, 39, 41, Космонавтов көшесі, 1, 3, 5, 7, 9, 11, 13, 15, Соснина көшесі, 1, 2, 3, 4, 6, 7, 9, 11, 12,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810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Пешков ауылы, Новоселов көшесі, 95, "Большанское" жауапкершілігі шектеулі серіктестігінің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ауылының, Пешков ауылының шекараларында: Казарма 187 км көшесі, 1, 2, 3, 5, Пушкин көшесі, 100, 102, 106, 108, 109, 112, 116, 117, 121, 122, 123, 124, 127, 128, 132, 134, 139, 141, 142, 143, 144, 145, 146, 150, 151, 152, 155, 157, 163, 165, 166, 168, 169, 170, 171, 172, 190, 191, 193, Железнодорожная көшесі, 1, 1А, 3, 7, 8, 9, 11, 12, 13, 15, 18, 19, 20, 21, 22, 25, 26, 27, 28, 29, 33, 33/2, 34, 35, 36, 37/1, Новоселов көшесі, 45, 47, 49, 51, 53, 55, 57, 59, 61, 63, 65, 67, 69, 73, 75, 79, 80А, 80Б, 81, 82, 83А, 84, 85, 85А, 86, 87, 88, 89, 90, 92, 94, 96, 97, 99, 100, 101, 102, 103, 104, 105, 106, 107, 108, 110, 112, 114, 116, 118, 122, 124, 126, 128, 142, 146, 148, 150, 152, 154, Багриенко көшесі, 1, 2, 3, 4, 5, 13, 14, Ленин көшесі, 97, 99, 103, 105, 109, 111, 112, 113, 114, 115, 116, 117, 118, 122, 123, 124, 125, 129, 130, 131, 132, 133, 134, 136, 138, 139, 143, 143Б, 144, 148, 152, 155, 156, 157, 158, 159, 162, 163, 165, 167, 174, 176, Садовая көшесі, 15, 17, 19, 21, 23, 25, 27, 29, 36, 38, 39, 40, 42, 44, 46, 48, 50, 52, 54, 56, 58, 60, 60А, 62, 63, 64, 66, 70, 76, 78, Киров көшесі, 4, 75, 79, 81, 89, 91, 95, 97, 99, 105, 109, 111, 124, 126, 127, 134, 136, 140, 142, 144, 146, 148, 152, 158, 162, 166, 168, 172, 180, 182, 186, 188, 190, 192, 194, 196, 198, Октябрьская көшесі, 15, 19, 27, 31, 31А, 33, 35А, 44, 46, 48, 50, 54, 58, 60, 62, 64, 66, 68, 70, 72, Чкалов көшесі, 68, 80, 86, 88, 101, Комсомольская көшесі, 10Б, Горький көшесі, 1, 1А, 2, 3, 4, 6, 9, 11, 13, 14, 15, 16, 16А, 18, 19, 21, 22, 24, 26, 27, 28, 30, 31, 32, 33, 35, 36, 37, 39, 40, 41, 43, 44, 46, 47, 50, 51, 52, 56, 57, 58, 59, 60, 62, 64, 66, 68, 74, 78, А. Байтурсынов көшесі, 3, 4, 5, 7, 9, 11, 13, 15, 19, М. Маметова көшесі, 1, 2, 3, 4, 5, 6, 7, 8, 10, Полевой көшесі, 1, 2, 3, 4, 5, 6, 8, 9, 10, 12, 14, 16, 22, 26, Аль Фараби көшесі, 2, 4, 6, 8, 16, Зеленый көшесі, 1, 2, 3, 4, 5, 6, 7, 8, 9, 10, 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811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Пешков ауылы, Ленин көшесі, 104А, "Алтын - Инвест" жауапкершілігі шектеулі серіктестігі клубының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ауылының шекараларында: Пушкин көшесі, 1, 1А, 1Б, 1В, 1Г, 2, 3, 4, 5, 6, 7, 8, 10, 11, 11А, 12, 13, 16, 17, 18, 19, 20, 21, 22, 23, 24, 25, 27, 28, 29, 30, 31, 32, 33, 34, 35, 36, 37, 41, 42, 44, 45, 47, 49, 51, 53, 55, 57, 58, 61, 62, 63, 65, 66, 67, 69, 70, 71, 73, 74, 75, 75А, 76, 78, 80, 81, 82, 83, 84, 85, 87, 89, 90, 93, 94, 95, 96, 98, 101, 103, 105, 105А, 105Б, Новоселов көшесі, 2, 3, 4, 4А, 6, 8, 8А, 9, 10, 11, 13, 14, 16, 17, 19, 21, 23, 24, 25, 26, 28, 29, 30, 31, 32, 33, 34, 35, 36, 38, 39, 40, 41, 42, 43, 43А, 43Б, 44, 46, 50, 54, 56, 60, 62, 64, 66, 68, 70, 72, 74, 76, 78, 78А, 78Б, Багриенко көшесі, 6, 7, 8, 9, 10, 11, Ленин көшесі, 2, 4, 5, 6, 7, 8, 9, 10, 13, 14, 15А, 16, 17, 18, 19, 20, 21, 22, 23, 25, 26, 29, 32, 35, 36, 37, 38, 41, 43, 44, 44А, 45, 46, 47, 49, 51, 52, 53, 54, 55, 58, 61, 64, 67, 68, 69, 73, 75, 76, 78, 80, 84, 86, 87, 88, 91, 92, 93, 94, 96, 98, 100, 104, Садовая көшесі, 1, 1А, 2, 2А, 3, 3А, 4, 4А, 5, 5/2, 5А, 5Б, 6, 6А, 6Б, 7, 7А, 7Б, 8, 9А, 10, 10А, 10Б, 10В, 12, 12А, 13, 16, 18, 18А, 18Б, 20, 22, 24, 26, 28, 30, 32, 32/1, 32/2, 32А, 32Б, 32В, 34А, 34Б, 34В, Киров көшесі, 1, 2, 3, 7, 8, 10, 11, 17, 18, 20, 21, 27, 33, 34, 35, 36, 38, 40, 43, 45, 47, 51, 52, 54, 63, 65, 67, 69, 72, 106, 108, 110, 112, 114, 116, Октябрьская көшесі, 1, 2, 2А, 2Б, 2Г, 3, 4, 5А, 5Б, 6Б, 7, 7А, 8, 9, 10, 10А, 10Б, 11, 12, 14, 16, 18, 20, 21, 22, 24, 26, 28, 29, 30, 32, 34, 35, 36, 37, 39, 41, 42, 43, 45, Чкалов көшесі, 3, 4, 7, 11, 13, 15, 16, 18, 21, 22, 23, 24, 26, 28, 30, 32, 33, 34, 34А, 34Б, 35, 36А, 37, 38, 40, 42, 44, 50, 52, 54, 55, 56, 57, 58, 59, 59А, 60, 61, 64, 67, 71, 75, Комсомольская көшесі, 1, 3, 6, 7, 8, 9А, 10, 10А, 11, 11А, 12, 13, 14, 15, 17А, 17Г, Алтынсарин көшесі, 1, 3, 3А, 5, 6, 6А, 7А, 8, 8А, 9, 10, 11, 12, 13, 14, 15, 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812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Калиновка ауылы, Центральный көшесі, 14, Федоров ауданы әкімдігінің білім бөлімінің "Калинов бастауыш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813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Большой ауылы, Ленин көшесі, 21, Федоров ауданы әкімдігінің білім бөлімінің "Большая бастауыш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814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Кравцов ауылы, Шокан Валиханов көшесі, 2А, Федоров ауданы әкімдігінің білім бөлімінің "Кравцов бастауыш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816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Первомай ауылы, Дальневосточный көшесі, 52, "Федоров ауданы әкімдігінің мәдениет және тілдерді дамыту бөлімінің "Жастар" аудандық мәдениет үйі" мемлекеттік коммуналдық кәсіпорыны клубының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817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Трактовый ауылы, Школьная көшесі, 14, Федоров ауданы әкімдігінің білім бөлімінің "Трактов бастауыш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Трактовый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818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Лесной ауылы, Г. Кравченко көшесі, 10, Федоров ауданы әкімдігінің білім бөлімінің "Қоржынкөл орта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ауылының, Березовка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820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Федоров ауданы, Малоросийка ауылы, Школьный көшесі,1, "Федоров ауданы әкімдігінің білім бөлімі" мемлекеттік мекемесінің мектеп ғимараты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Малоросийка ауылының, Дубравка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823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ауылы, Набережная көшесі, 65, "Федоров ауданы әкімдігінің білім бөлімі"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ауылының шекараларында: Набережная көшесі, 1, 3, 5, 7, 11, 13, 15, 17, 19, 21, 21А, 23, 25, 27, 29, 49, 51, 53, Островский көшесі, 1, 1Б, 6, 7, 8, 9, 10, 12, 14, 15, 16, 17, 19, 23, 23А, 24, 25, 26, 27, 28, 29, 30, 32, 34, 43, 45, Воинов Жетписпаевых көшесі, 1, 1А, 3, 5, 7, 9, 13, 18, 20, 24, 25, 27, 29, 30, 32, 33, 41, 42, 44, 45, 46, 47, 50, 52, 56, 57, 58, 62, 63, Лермонтов көшесі, 8, 9, 10, 11, 12, 13, 14, 15, 16, 23, Пионерская көшесі, 3, 5, 7, 9, 11, 12, 16, 19, 20, 21, 22, 26, 28, 32, 36, 40, 48, 54, 60, Горький көшесі, 2, 3, 5, Достық көшесі, 1, 2, 3, 3А, 4, 5, 6, 8, 10, 11, 12, 14, 15, 16, 18, 20, Шевченко көшесі, 1, 2, 3, 4, 5, 6, 7, 8, 10, 11, 16, 17, 20, Ш. Уәлиханов көшесі 3, 5, 5А, 8, 10, 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824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Белояровка ауылы, Школьный көшесі, 27, Федоров ауданы әкімдігінің білім бөлімінің "Белояров негізгі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Белояровка ауылының, Уйский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826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Вишневый ауылы, Достық көшесі, 3, "Федоров ауданы әкімдігінің мәдениет және тілдерді дамыту бөлімінің "Жастар" аудандық мәдениет үйі" мемлекеттік коммуналдық кәсіпорыны клубының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ауылының, Балықты ауылының, Усаковка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828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Ленин ауылы, Пришкольный көшесі, 1, Федоров ауданы әкімдігінің білім бөлімінің "Ленин орта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ауылының, Заозерный ауылының, Байкаин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829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Жаңақой ауылы, Центральная көшесі, 15, "Федоров ауданы әкімдігінің мәдениет және тілдерді дамыту бөлімінің "Жастар" аудандық мәдениет үйі" мемлекеттік коммуналдық кәсіпорыны клубының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832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Мирный ауылы, Школьный көшесі, 14, Федоров ауданы әкімдігінің білім бөлімінің "Шаңдақ негізгі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ауылының, Крамской ауылының, Дорожный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834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Курск ауылы, Степной көшесі, 6, Федоров ауданы әкімдігінің білім бөлімінің "Курск бастауыш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836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Чистый Чандақ ауылы, Пионерский көшесі, 3, "Федоров ауданы Камышин ауылдық округі әкімінің аппараты"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Чандақ ауылының, Камышный Чандак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837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Алаботалы ауылы, Центральный көшесі, 7, Федоров ауданы әкімдігінің мәдениет және тілдерді дамыту бөлімінің "Жастар" аудандық мәдениет үйі" мемлекеттік коммуналдық кәсіпорыны клубының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 ауылының, Северный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Жыланды ауылы, Оспанов Мұсабек көшесі, 14, "Федоров ауданы әкімдігінің білім бөлімінің" коммуналдық мемлекеттік мекемесінің мектеп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Кеңарал ауылы, Гагарин көшесі, 11, Федоров ауданы әкімдігінің білім бөлімінің "Кеңарал орта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843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Запасный ауылы, Набережный көшесі, 1, Федоров ауданы әкімдігінің білім бөлімінің "Запасный бастауыш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Запасный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844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Новошумный ауылы, Ө. Оспанов көшесі, 21, Федоров ауданы әкімдігінің білім бөлімінің "Новошумный орта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Новошумный ауылының шекараларында.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846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ауылы, Фрунзе көшесі, 17, Федоров ауданы әкімдігінің білім бөлімінің "Димитров атындағы № 1 орта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ауылының шекараларында: Набережная көшесі, 10, 12, 14, 16, 18, 20, 24, 26, 36, 40, 44, 46, 48, Первомай көшесі, 1, 2, 3, 5, 7, 8, 9, 10, 11, 13, 14, 16, 18, 22, 23, 25, 33, Карл Либкнехт көшесі, 1, 1А, 1В, 1Г, 1Е, 2А, 2Б, 2В, 2Г, 2Д, 2Е, 3, 4, 4А, 5, 6, 6А, 7, 8, 9, 10, 12, 14, 16, 17, 18, 19, 20, 21, 22, 24, 26, 30, 36, 38, Гагарин көшесі, 1, 2, 4, 7, 8, 10, 11, 12, 13, 16, 17, 18, 19, 21, 24, 25, 27, 28, 31, 33, 35, 37, 39, 40, 42, 43, 44, 46, 50, Легкодухов көшесі, 1, 7А, 11, 13, 15, 19, 23, 29, Камалидден Жиентаев көшесі, 4, 6, 7, Горький көшесі, 13, 14, 15, 17, 19, 20, 21, 22, 23, 24, 25, 27, 29, 31, 35, 37, 39, Достық көшесі, 19, 21, 23, 24, 25, 28, 29, 31, 32, 33, 35, 38, 39, 40, 41, 43, 43А, 44, 45, 46, 47, 48, 49, 50, 52, 54, 56, Коппаев көшесі, 9, 13, 15, 20А, 20Б, 22, 26, 28, Шевченко көшесі, 23, 25, 28, 29, 30, 31, 32, 35, 40, 42, 43, 48, Чехов көшесі, 4, 5, 5А, 6, 7, 8, 11, 20, Ш. Уәлиханов көшесі, 13, 15, 17, 21, 23, 25, 27, 30, 31, 32, 33, 35, 36, 38, 40, 42, 43, 44, 50, 52, 54, Чапаев көшесі, 1, 2, 3, 3Б, 4, 5, 6, 7, 8, 9, 10, 11, 12, 14, Абай көшесі, 10А.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 сайлау учаскесі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Костряков ауылы, Абай көшесі, 31, Федоров ауданы әкімдігінің білім бөлімінің "Костряков орта мектебі" коммуналдық мемлекеттік мекемесінің ғимараты</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 ауылының, Волковка ауылының шекараларында.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