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9b2a" w14:textId="7e49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8 қазандағы № 469 шешімі. Қостанай облысының Әділет департаментінде 2020 жылғы 15 қазанда № 9493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10 наурыздағы № 416 </w:t>
      </w:r>
      <w:r>
        <w:rPr>
          <w:rFonts w:ascii="Times New Roman"/>
          <w:b w:val="false"/>
          <w:i w:val="false"/>
          <w:color w:val="000000"/>
          <w:sz w:val="28"/>
        </w:rPr>
        <w:t>шешімінің</w:t>
      </w:r>
      <w:r>
        <w:rPr>
          <w:rFonts w:ascii="Times New Roman"/>
          <w:b w:val="false"/>
          <w:i w:val="false"/>
          <w:color w:val="000000"/>
          <w:sz w:val="28"/>
        </w:rPr>
        <w:t xml:space="preserve"> (2020 жылғы 19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9019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