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5ae9" w14:textId="7035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26 ақпандағы "Коммуналдық қызмет көрсету ережелерін бекіту туралы" № 47/2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29 қаңтардағы № 2/1 қаулысы. Павлодар облысының Әділет департаментінде 2020 жылғы 31 қаңтарда № 6722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26 ақпандағы "Коммуналдық қызмет көрсету ережелерін бекіту туралы" № 47/2 (Нормативтік құқықтық актілерді мемлекеттік тіркеу тізілімінде № 4412 болып тіркелген, 2015 жылғы 20 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энергетика және тұрғын үй-коммуналдық шаруашылық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Ұ. Е. Жазылбекке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