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3430" w14:textId="bc63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наурыздағы № 436/38 шешімі. Павлодар облысының Әділет департаментінде 2020 жылғы 20 наурызда № 6764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211676227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32820221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609256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178076750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210602279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1893825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9826771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-3580698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3580698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55,0 пайыз, Екібастұз қаласына – 82,1 пайыз;";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45,0 пайыз, Екібастұз қаласынан – 17,9 пайыз;";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1537971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497735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6549845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мың теңге –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366639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214895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Аудандық (облыстық маңызы бар қала)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705918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1057882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3804580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1427651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1117443 мың теңге – "Ауыл-Ел бесігі" жобасы шеңберінде ауылдық елді мекендердегі әлеуметтік және инженерлік инфрақұрылымдар бойынша іс-шараларды іске асыруға.";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5628294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211 676 227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32 820 221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8 709 527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8 258 803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7 916 134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971"/>
        <w:gridCol w:w="971"/>
        <w:gridCol w:w="616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210 602 279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39 311 060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15 756 507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14 032 052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13 429 742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13 375 929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10 551 438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6 075 694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21 182 408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38 003 741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37 926 689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14 293 850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8 733 538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8 529 899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9 826 771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5 918 870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-3 580 698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42 574 330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41 906 011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436/38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бағдарламасы шеңберінде бизнесті жүргізуді сервистік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