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b59" w14:textId="8f86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20 сәуірдегі № 463/40 шешімі. Павлодар облысының Әділет департаментінде 2020 жылғы 21 сәуірде № 6803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242414254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32487565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767539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208989089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247972343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31783494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39716440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7932946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2760821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-40102404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40102404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Аудандар (облыстық маңызы бар қалалар) бюджеттеріне салықтан түскен түсімдердің жалпы сомасын 2020 жылға келесі көлемдерде үлестіру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аудандарына, Ақсу, Павлодар, Екібастұз қалаларына – 100 пайыз, Железин ауданы – 9,9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Қалалық бюджеттерден облыстық бюджетке салықтан түскен түсімдердің жалпы сомасын 2020 жылға келесі көлемдерде үлестіру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Железин аудандық бюджетінен корпоративтік табыс салығы бойынша – 90,1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2286954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287228 мың теңге – 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мың теңге – бруцеллез ауруына шалдыққан, санитариялық 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2543470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1397422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269882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1612982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4089847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422806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703185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111857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мың теңге – "Бизнестің жол картасы - 2025"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100879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(облыстық маңызы бар қала) бюджеттеріне облыстық бағдарламалар бойынша берілетін республикалық бюджеттен ағымдағы нысаналы трансферттердің көлемі 2020 жылға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мың теңге – мектепке дейінгі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мың теңге – орта білім беру мемлекеттік ұйымдарының мұғалімдеріне еңбек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мың теңге – орта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мың теңге – орта білім беру ұйымдарын жан басына қаржыландыруды сынауға;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мың теңге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мың теңге – үкіметтік емес ұйымдарда мемлекеттік әлеуметтік тапсырыс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мың теңге – халықты әлеуметтік қорғаудың мемлекеттік ұйымдарында арнайы әлеуметтік қызмет ұсынатын қызметкерлердің еңбекақысына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3304580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мың теңге – Нәтижелі жұмыспен қамту және жаппай кәсіпкерлікті дамытудың 2017-2021 жылдарға арналған "Еңбек" мемлекеттік бағдарламасы шеңберінде жұмыс күші көп өңірлерден көшіп-қонушылар үшін тұрғын үй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мың теңге – Нәтижелі жұмыспен қамту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мың теңге – мүгедектердің құқықтарын қамтамасыз ету мен тұрмыс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2388245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 үшін салық жүктемесін төмендетуге байланысты шығындарды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5807327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Аудандық (облыстық маңызы бар қала) бюджеттеріне облыстық бағдарламалар бойынша берілетін республикалық бюджеттен нысаналы даму трансферттерінің көлемі 2020 жылға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мың теңге – "Ауыл - Ел бесігі" жобасы шеңберінде ауылдық елді мекендердегі әлеуметтік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10907719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6709811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мың теңге – коммуналдық тұрғын үй қорындағы тұрғын үй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3035112 мың теңге – инженерлік-коммуникациялық инфрақұрылымды дамытуға немесе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376475 мың теңге –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4178466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қала) бюджеттеріне кредит беру келесі мөлшерде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24517963 мың теңге – 2020 - 2021 жылдарға арналған Жұмыспен қамту жол картасы шеңберінде шараларды қаржаландыру үшін.";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Облыстың жергілікті атқарушы органының 2020 жылға арналған резерві 2168658 мың теңге сомада бекітілсін.";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463/40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242 414 254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32 487 565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8 576 187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8 341 722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208 989 089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161 785 542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161 785 542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0"/>
        <w:gridCol w:w="978"/>
        <w:gridCol w:w="978"/>
        <w:gridCol w:w="6122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247 972 343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6 501 840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41 077 078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8 677 262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6 835 851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4 418 915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1 655 975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10 075 352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9 452 194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9 142 528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1 850 689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20 241 566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20 241 566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2 854 220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16 285 336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5 616 506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1 482 189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13 607 688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4 703 221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3 527 706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7 722 205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7 605 925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7 216 025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13 916 423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13 314 113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13 260 300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11 979 891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12 088 606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6 618 748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6 618 748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4 619 324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480 779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27 784 243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25 613 305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25 613 305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35 903 903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35 903 903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35 826 851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32 024 620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18 211 858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4 960 312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4 960 312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13 251 546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13 251 546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13 131 983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11 440 832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5 028 786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3 893 385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5 668 363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4 340 428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31 783 494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39 716 440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бюджеттерін кредиттеу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