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548e" w14:textId="7f15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субсидияланатын тыңайтқыштар түрлерінің тізбесін және субсидиялар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27 сәуірдегі № 88/2 қаулысы. Павлодар облысының Әділет департаментінде 2020 жылғы 28 сәуірде № 6810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"Өсімдік шаруашылығы өнімінің шығымдылығы мен сапасын арттыруды субсидиялау қағидаларын бекіту туралы"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2020 жылға арналған субсидияланатын тыңайтқыштар түрлерiнің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сатушыдан сатып алынған тыңайтқыштардың 1 тоннасына (килограмм, литр) субсидиялар нормалары, сондай-ақ тыңайтқыштарды (органикалық тыңайтқыштарды қоспағанда) субсидиялауға 855 544 000 (сегіз жүз елу бес миллион бес жүз қырық төрт мың) теңге мөлшерінде бюджеттік қаражат көлемдері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Қ. Байхановқа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субсидияланатын тыңайтқыштар түрлерінің</w:t>
      </w:r>
      <w:r>
        <w:br/>
      </w:r>
      <w:r>
        <w:rPr>
          <w:rFonts w:ascii="Times New Roman"/>
          <w:b/>
          <w:i w:val="false"/>
          <w:color w:val="000000"/>
        </w:rPr>
        <w:t>тізбесі және сатушыдан сатып алынған тыңайтқыштардың</w:t>
      </w:r>
      <w:r>
        <w:br/>
      </w:r>
      <w:r>
        <w:rPr>
          <w:rFonts w:ascii="Times New Roman"/>
          <w:b/>
          <w:i w:val="false"/>
          <w:color w:val="000000"/>
        </w:rPr>
        <w:t>1 тоннасына (килограмм, литр) субсидиялардың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932"/>
        <w:gridCol w:w="1851"/>
        <w:gridCol w:w="508"/>
        <w:gridCol w:w="1933"/>
        <w:gridCol w:w="2"/>
        <w:gridCol w:w="1069"/>
        <w:gridCol w:w="1"/>
        <w:gridCol w:w="68"/>
        <w:gridCol w:w="1183"/>
        <w:gridCol w:w="1"/>
        <w:gridCol w:w="1293"/>
        <w:gridCol w:w="13"/>
        <w:gridCol w:w="13"/>
        <w:gridCol w:w="694"/>
        <w:gridCol w:w="14"/>
        <w:gridCol w:w="1320"/>
        <w:gridCol w:w="1"/>
        <w:gridCol w:w="587"/>
        <w:gridCol w:w="707"/>
        <w:gridCol w:w="26"/>
        <w:gridCol w:w="360"/>
        <w:gridCol w:w="49"/>
        <w:gridCol w:w="966"/>
        <w:gridCol w:w="242"/>
        <w:gridCol w:w="587"/>
        <w:gridCol w:w="588"/>
        <w:gridCol w:w="107"/>
        <w:gridCol w:w="708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Тыңайтқыштағы пәрменді заттар құрамы,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Азоттық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 (аммоний нитраты)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маркалы, Б маркалы аммиакты селитра (жоғары сорт, бірінші сорт, екінші сорт)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және Б маркалы аммиакты селитра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аммоний сульфаты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(түрлендірілген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21 % N + 24 %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 21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SO3-60, S-24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маркалы карбамид (түрлендірілген минералды тыңайтқыш)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ЮТЕК карбамиді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 46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"КАС +" сұйық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"КАС" азотты сұйық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"КАС-32" маркалы азотты сұйық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"КАС" азотты сұйық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аммонийлы-6,8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кем емес,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амидты-13,5 кем емес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"КАС" сұйық азот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"КАС" азотты сұйық азот тыңайтқыштары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"КАС-PS" сұйық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сұйық аммоний нитраты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суперфосфат минералды тыңайтқыштары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форфоритті ұны мен концентраты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Супрефос - минералды тыңайтқышы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 + (Mg-0,5, Ca-14, S-25)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Mg-2, Ca-2, S-2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азот-фосфор-күкірт құрамды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(түрлендірілген минералды тыңайтқыш)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несепнәр фосфаты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(17,5-44-0)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P2О5-44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10-46 маркалы бірінші және жоғары сортты аммофос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 маркалы аммофос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10-46 маркалы аммофос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 маркалы аммофос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 маркалы аммофос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аммофоc 12:52,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(түрлендірілген минералды тыңайтқыш)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Электролитты 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маркалы хлорлы калий (түрлендірілген минералды тыңайтқыш)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0-0-61(KCI) маркалы Growfert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K2О-50, SO3-52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(күкірт қышқылды калий)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 қышқылды калий (түрлендірілген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SO3-45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(күкірт қышқылды калий)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SO3-46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SO3-45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 Tera Krista SOP)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SO3-45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SO3-45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 сорт, II сорт)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SO3-47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К-51+47SO3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калий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сульфаты)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15-15-15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15:15:15 маркалы нитроаммофоска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15-15-15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15:15:15 (түрлендірілген минералды 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кешенді минералды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(азофоска)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16:16:16 (түрлендірілген минералды 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 құрамды нитроаммофоска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(NPK-тыңайтқыш)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10-26-26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азотты-фосфорлы-калийлі тыңайтқыш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5:14:14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 - нитроаммофоска (азофоска)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6:14:14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20:20:10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18-9-18 маркалы нитроаммофоска (азофоска)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минералды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 тыңайтқыш қоспалары)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(S) 8-20-30 (2) маркалы күкірт құрамды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маркалы нитроаммофоска (азофоска)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Нитроаммофоска. 23:13:8 маркалы кешенді азотты-фосфорлы-калийлі тыңайтқыш 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Ca-0,8, Mg-0,8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Нитроаммофоска. 16:16:16 маркалы 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Нитроаммофоска. 8:24:24 маркалы кешенді азотты-фосфорлы-калийлі тыңайтқыш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P-24, K-24,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Нитроаммофоска. 17:0,1:28 маркалы 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20:20:14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азот-фосфор-күкірт құрамды күрделі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азот-фосфор-күкірт құрамды күрделі тыңайтқыш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азот-фосфор-күкірт құрамды күрделі тыңайтқыш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азот-фосфор-күкірт құрамды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(түрлендірілген минералды 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(13,5)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20:20:12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азот-фосфор-күкірт құрамды күрделі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20:20:10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азот-фосфор-күкірт құрамды күрделі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20:20:8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азот-фосфор-күкірт құрамды күрделі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азот-фосфор-күкірт құрамды күрделі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16:20 (14)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NP+S=16:20+12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15:25 (12)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14:34 (13,5)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азот-фосфор-калий-күкірті бар тыңайтқыш (NPKS-тыңайтқыш)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N-4,0 кем емес, Р2О5-9,6 кем емес, К2О-8,0 кем емес, SO3-12,0 кем емес, СаО-10,2 кем емес,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MgO-0,5 кем емес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маркалы құрамында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азот-фосфор-калий-күкірті бар тыңайтқыш (NPKS-тыңайтқыш)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аммонийлік азот-4,8,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Р2О5-9,6,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SO3-14,0, СаО-11,2,0, MgO-0,6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азот-фосфор-күкірті бар тыңайтқыш (А, Б, В маркалы)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аммонийлік азот-6,0 кем емес, Р2О5-11,0, SO3-15,0, СаО-14,0, MgO-0,25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құрамында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азот-фосфор-күкірті бар тыңайтқыш (NPS-тыңайтқыш)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аммонийлік азот-6,0,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Р2О5-12,0, SO3-15,0,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СаО-14,0, MgO-0,25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 бар тыңайтқыш (PK-тыңайтқыш)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Р2О5-14 кем емес,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К2О-8,0 дейін, СаО-13,2 кем емес, MgO-0,45 кем емес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құрамында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бар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(PK-тыңайтқыш)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Р2О5-14,8,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СаО-13,8, MgO-0,48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фосфор-калий-күкірті бар тыңайтқыш (PKS-тыңайтқыш)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 кем емес,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К2О- 7,0 дейін, SО3-7,0 дейін, СаО- 13,3 кем емес, MgО-0,4 кем емес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құрамында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фосфор-калий-күкірті бар тыңайтқыш (PKS-тыңайтқыш)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К2О-11,0,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S-11,0 дейін, СаО-13,3, MgО-0,4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фосфор-күкірті бар тыңайтқыш (PS-тыңайтқыш)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Р2О5-11,0 кем емес,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SO3- 10,0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СаО-13,5 кем емес,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MgO- 0,45 кем емес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құрамында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фосфор-күкірті бар тыңайтқыш (PS-тыңайтқыш)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Р2О5-16,5,S-10,0,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СаО-15,5, MgO-0,54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Бурофос-Р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Р2О5-12, СаО-16,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MgO-1,6, органикалық көміртегі-14,0, гумин қышқылдары-16,0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Бурофос-РК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органо-минералды тыңайтқышы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Р2О5-10, К2О-10, СаО-9,5, MgO-1,1, органикалық көміртегі-14,0, гумин қышқылдары-10,0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арнайы моноаммонийфосфат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кристалды суда еритін моноаммонийфосфат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тазартылған кристалды суда еритін арнайы моноаммонийфосфат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маркалы кристалды суда еритін моноаммонийфосфат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P-60, N-12, P-61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тазартылған кристалды суда еритін арнайы моноаммонийфосфат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кристалды суда еритін моноаммонийфосфат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моноаммонийфосфат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12-61-0 (MAP) маркалы Growfert кешенді тыңайтқышы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Р2О5-61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Тыңайтатын диаммонийфосфат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агрохимикаты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K2О-34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MKP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(монокалий фосфат)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K2О-34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K2О-34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K2О-34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Haifa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K2О-34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K2О-34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0-52-34 (MKP) маркалы Growfert кешенді тыңайтқышы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K2О-34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"НИТРОКАЛЬЦИЙФОСФАТ" НИТРОФОС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"НИТРОКАЛЬЦИЙФОСФАТ" НИТРОФОС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"НИТРОКАЛЬЦИЙФОСФАТ" НИТРОФОС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күкіртпен карбамид агрохимикаты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7,5 маркалы күкіртпен карбамид агрохимикаты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 маркалы күкіртпен карбамид агрохимикаты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(КСТ)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 (КСТ)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10-34 маркалы кешенді сұйық тыңайтқыштар (КСТ)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микротыңайтқышы" құрамында микроэлементтері бар қоректендіретін ерітінділер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фитоқосылыс Fe-2,5, фитоқосылыс Mo-2,0, фитоқосылыс Cu-1,0, фитоқосылыс Zn-2,5, фитоқосылыс Mn- 1,0, фитоқосылыс Сo-0,5, фитоқосылыс B-0,5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 тыңайтқышы (кальций нитраты)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(кальцийлы селитра)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кальций нитраты (кальцийлы селитра)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N-14,5, CaO-26,3, B-0,3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кальций нитраты (кальцийлы селитра)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K2O-3,0, CaO-26,0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кальций нитраты (кальцийлы селитра)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N-12,0, CaO-23,8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(кальцийлы селитра)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Концентратты кальций нитраты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CaO-32, N-17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Концентратты кальций нитраты (Haifa-Cal Prime)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N-NО3-16,7,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CaO-33, Ca-23,5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Кальцийлы селитра Haifa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маркалы түйіршіктелген кальцийлы селитра,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Liva Calcinit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15-0-0+27 CaO (CN) маркалы Growfert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18-18-18 минералды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карбамидті-9,8,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K2O-18, MgO-3, SO3-5, B-0,025, Cu-0,01, Fe-0,07,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Red 12-12-36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Cu-0,01, Fe-0,07,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карбамидті -7, P2O5-11, K2O-31, MgO-2,5, SO3-5, B-0,02, Cu-0,01, Fe-0,15, Mn-0,1, Zn-0,01, Mo-0,002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суда еритін кешенді NPK тыңайтқыш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K2O-38, MgO-4, SO3-27,5, B-0,025, CuO-0,1, Fe-0,07, Mn-0,04, Mo-0,004,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Zn-0,025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қоңыр)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K2O-38, MgO-4, SO3-27,5, B-0,025, CuO-0,1, Fe-0,07, Mn-0,04, Mo-0,004,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Zn-0,025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 12 тыңайтқышы, DTPA темір хелаты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 12 тыңайтқышы, DTPA темір хелаты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ДТПА Fe маркалы "Хелатэм" микротыңайтқышы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 40 тыңайтқышы, EDDHA темір хелаты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 40 тыңайтқышы, EDDHA темір хелаты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Ультрамаг хелатты тыңайтқыштар кристалды микроэлементтер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 15 тыңайтқышы, EDTA мырыш хелаты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 15 тыңайтқышы, EDTA мырыш хелаты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 маркалы Ультрамаг хелатты тыңайтқыштар кристалды микроэлементтер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 13 тыңайтқышы, EDTA марганец хелаты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Mn 13 тыңайтқышы, EDTA марганец хелаты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 Mn-13" маркалы Ультрамаг хелатты тыңайтқыштар кристалды микроэлементтер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 15 тыңайтқышы, EDTA мыс хелаты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Cu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тыңайтқышы, EDTA мыс хелаты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маркалы Ультрамаг хелатты тыңайтқыштар кристалды микроэлементтер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 10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Ca 10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 Fe-4, Mn-4, Zn-1,5, Mo-0,1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K2O-12, MgO-3, SO3-6,2, B-0,5, Cu-1,5, Fe-4, Mn-4, Zn-1,5, Mo-0,1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Tenso Coctail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SO3-28,75, B-8, Vn-7, Mo-0,4 + адьюванттар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Agriphos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N-4,7, B-11 + адьюванттар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P2O5-29,7, K2O-5,1,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MgO-4,5, Mn-0,7, Zn-0,34 + адьюванттар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7-сулы күкірт қышқылды магний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7-сулы күкірт қышқылды магний (магний сульфаты)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(Кristа MgS)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 Tera Кristа MgS)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күкірт қышқылды магний (магний сульфаты)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MgO-29,7, S-23,5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күкірт қышқылды магний (магний сульфаты)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сорт, II сорт, III сорт)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S-23,8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күкірт қышқылды магний (магний сульфаты)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MgO-28,1, S-22,4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күкірт қышқылды магний (магний сульфаты)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күкірт қышқылды магний (магний сульфаты)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S-13,4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агрохимикаты, маркасы: ұсақ кристалды Эпсомит, түйіршіктелген Эпсомит, ұсақ кристалды Кизерит, түйіршіктелген Кизерит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Mg-16,7, S-13,3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SO3-32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Кristа К Plus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(калий нитраты)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K2O-46,3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Кristа К Plus тыңайтқышы (калий нитраты)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K2O-46,3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минералды тыңайтқышы (калий нитраты)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Азотқышқылды калий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нитраты)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Азотқышқылды калий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нитраты)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Multi-K GG калийлы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 калийлы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Кristа MАG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нитраты)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Кristа MАG тыңайтқышы (магний нитраты)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нитраты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(магнийлы селитра)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MgO-15,5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(магнийлы селитра)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MgO-15,5, N-11,1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нитраты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(магнийлы селитра)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Mg-15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11-0-0+15 MgO (MN) маркалы Growfert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19-21, фульвоқышқылдар-3-5, ульмин қышқылдары және гумин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еркін түрдегі амин қышқылдары-9,3, N-2,1, B-0,02, Zn-0,07, Mn-0,04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түрдегі амин қышқылдары-20, N-5,5,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B-1,5, Zn-0,1,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Mn-0,1, Fe-1,0, Mg-0,8, Mo-0,001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P2O5-3, К2О-3,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ТМ Azos 300 ТМ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Complex 12-11-18 хлорсыз кешенді минералды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P2O5-11, К2О-18, MgO-2,7, SO3-20, B-0,015, Mn-0,02, Zn-0,02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P2O5-27, К2О-7,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SO3-5, Zn-0,1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К2О-12, MgO-2, SO3-5, Fe-0,2,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К2О-25, MgO-2, SO3-6,5, В-0,02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"Бастапқы" маркалы Биостим органо-минералды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қышқылдары-5,5, полисахаридтер-7,0,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P2O5-5,0, К2О-2,5, MgO-1,0, Fe-0,2, Mn-0,2, Zn-0,2, Cu-0,1,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"Әмбебап" маркалы Биостим органо-минералды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қышқылдары-10,0, N-6,0, К2О-3,0, SO3-5,0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"Өсу" маркалы Биостим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N-4,0, P2O5-10,0, SO3-1,0,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Fe-0,4, Mn-0,2, Zn-0,2, B-0,1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"Дәнді" маркалы Биостим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P2O5-4,5, К2О-4,0, SO3-2,0, MgO-2,0, Fe-0,3, Mn-0,7, Zn-0,6, Cu-0,4,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B-0,2, Mo-0,02, Co-0,02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маркалы Биостим органо-минералды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қышқылдары-6,0,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N-1,2, SO3-8,0, MgO-3,0,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Fe-0,2, Mn-1,0, Zn-0,2,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Cu-0,1, B-0,7, Mo-0,04,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органо-минералды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қышқылдары-6,0,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N-3,5, SO3-2,0, MgO-2,5, Fe-0,03,Mn-1,2, 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B-0,5, Mo-0,02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органо-минералды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қышқылдары-6,0,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SO3-6,0, MgO-2,0,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Fe-0,3, Mn-0,2, Zn-0,9,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Cu-0,3, B-0,3, Mo-0,02,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Cо-0,2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"Жүгеріге арналған" маркалы Ультрамаг Комби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SO3-4,2, MgO-2,0, Fe-0,7, Mn-0,7,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Cu-0,6, B-0,4, Mo-0,003, Ti-0,02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дақылдарға арналған" маркалы Ультрамаг Комби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SO3-2,5, MgO-2,5, Fe-0,5, Mn-0,5, 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Cu-0,1, B-0,5, Mo-0,005, Ti-0,03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"Дәнді дақылдарға арналған" маркалы Ультрамаг Комби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SO3-4,5, MgO-2,0, Fe-0,8, Mn-1,1, Zn-1,0,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Cu-0,9, Mo-0,005, Ti-0,02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"Бұршақ дақылдарға арналған" маркалы Ультрамаг Комби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SO3-1,0, MgO-2,0, Fe-0,3, Cо-0,002, Mn-0,4, Zn-0,5, Cu-0,2,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Mo-0,036, Ti-0,02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"Картопке арналған" маркалы Ультрамаг Комби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SO3-2,5, MgO-2,5, Fe-0,3, Cо-0,002, Mn-0,6, Zn-0,65, Cu-0,2, B-0,4,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Ti-0,03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"Қызылшаға арналған" маркалы Ультрамаг Комби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SO3-1,8, MgO-2,0, Fe-0,2, Mn-0,65, Zn-0,5, Cu-0,2, B-0,5, Mo-0,005, Ti-0,02, Na2O-3,0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В-0,02,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Zn-0,01, Fe-0,07, Mo-0,004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K-31,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Zn-0,01, Fe-0,07, Mo-0,004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MgO-1,5, В-0,02,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В-0,02,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Zn-0,01, Fe-0,07, Mo-0,004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Cu-0,005, Mn-0,05,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Старт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(FERTIGRAIN START)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 Мо (FERTIGRAIN START Со Мо)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(қызылша) / FERTIGRAIN BETA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S-2, Mn-1,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(Фертигрейн дәнді)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Fertigrain Oilseed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(Фертигрейн майлы)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К2О-1,0, Fe-0,5,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Mn-0,3, Zn-0,15, Cu-0,05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Флауэр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Агрифул Антисоль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(AGRIFUL ANTISAL)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Cu-0,3, B-1,2, Mo-1,2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Микс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(TECHNOKEL Mix)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Fe-7,5, Zn-0,6, Mn-3,3,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B-0,7, Mo-0,1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Амино 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(TECNOKEL AMINO B)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К-20, N-1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 / ТЕКНОКЕЛЬ КАЛИЙ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 / ТЕКНОКЕЛЬ КҮКІРТ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 / ТЕКНОКЕЛЬ АЗОТ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Контролфит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(CONTROLPHYT РК)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SI-17, К-7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поли-гибро-карбоқышқылдары-20,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-2, Р-2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B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К2О-8, B-0,02, C-12, Fe-0,5 (EDTA), Zn-0,08 (EDTA), кайгидрин, бетаин, альгин қышқылы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N-3,0, К2О-8,0, C-8,0,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 (EDDHSA), полисахаридтер, витаминдер, белоктар, амин қышқылдары, тазартылған гумусты қышқылдар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Кендал ТЕ (Kendal 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Cu-23,0, Mn-0,5, Zn-0,5, GEA 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Бороплюс (Boroplus)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 (LSA), B-0,5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Fe-6,8 (LSA), Mn-2,6 (LSA), Mo-0,2 (LSA),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Zn-1,1 (LSA)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Mn-1,0, Zn-5,0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 Mn-4, Zn-1,5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 (LSA)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 (LSA)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Кальбит С (Calbit C)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 (LSA)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Кендал (Kendal)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К2О-15,5, C-3,0, GEA 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P2O5-40, К2О-13,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 (EDTA), Fe-0,07 (EDTA), Mn-0,03 (EDTA), Zn-0,01 (EDTA)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К2О-30, MgO-2, B-0,02, Cu-0,005 (EDTA), Fe-0,07 (EDTA), Mn-0,03 (EDTA), Zn-0,01 (EDTA)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К2О-18, MgO-3, SO3-6,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 (EDTA), Fe-0,07 (EDTA), Mn-0,03 (EDTA), Zn-0,01 (EDTA)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К2О-20,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 (EDTA), Fe-0,07 (EDTA), Mn-0,03 (EDTA), Zn-0,01 (EDTA)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3:11:38+4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(Master 3:11:38+4)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К2О-38, MgO-4, SO3-25, B-0,02, Cu-0,005 (EDTA), Fe-0,07 (EDTA), Mn-0,03 (EDTA), Zn-0,01 (EDTA)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P2O5-37, К2О-37,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 (EDTA), Fe-0,07 (EDTA), Mn-0,03 (EDTA), Zn-0,01 (EDTA)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P2O5-54, К2О-10,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 (EDTA), Fe-0,1 (EDTA), Mn-0,05 (EDTA), Zn-0,05 (EDTA)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К2О-20,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 (EDTA), Fe-0,1 (EDTA), Mn-0,05 (EDTA), Zn-0,05 (EDTA)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P2O5-10, К2О-10,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 (EDTA), Fe-0,1 (EDTA), Mn-0,05 (EDTA), Zn-0,05 (EDTA)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5:15:45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P2O5-15, К2О-45,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 (EDTA), Fe-0,1 (EDTA), Mn-0,05 (EDTA), Zn-0,05 (EDTA)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К2О-8, C-10,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Zn-(EDTA), витаминдер, сапонин, бетаин, белоктар, амин қышқылдары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К2О-8, C-9, фитогормондар, бетаин, витаминдер, белоктар, амин қышқылдары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(BenefitPZ)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C-10, нуклеотидтер, витаминдер, белоктар, амин қышқылдары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(EDDHA/EDDHSA), Mn-1, (EDTA), К2О-6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(Ferrilene)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(EDDHSA)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(АМИДТІ АЗОТ) , P2O5-17 (ФОСФОР ПЕНТОКСИДІ)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N-3,0, К2О-3,0, С-10,0,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Zn-0,5, Mn-0,5, Mo-0,2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Амминосит 33 (Aminosit 33 )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түрдегі амин қышқылдары-33,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 Бақшалық" агрохимикаты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Р-16,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 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 Жүзімді" агрохимикаты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Р-40, К-25, MgO-2, B-2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Р-19, К-19, MgO-2, Fe-0,05, Zn-0,2,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 , Cu-0,2, Mo-0,002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Р-23, К-35, MgO-1, Fe-0,05, Zn-0,2,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B-0,15, Mn-0,5, Mo-0,001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Сыра қайнату арпасы"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Сыра қайнату арпасы"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 Жемісті" агрохимикаты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Р-5, К-27, CaO-8,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Fe-0,1, Zn-0,1,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 Қант қызылшасы" агрохимикаты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B-2, Mn-1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Қызанақ"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Р-18,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Әмбебап"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Р-19, К-19,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MgO-3,S-2,4, Fe-0,2,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Zn-0,052,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Mn-0,0025, Cu-0,0025,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Мақта"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 Р-24, К-32, MgO-2, Fe-0,01, Zn-0,05, B-1,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К2О-3, Fe-0,4, еркін түрдегі амин қышқылдары-10, полисахаридтер-6,1, ауксиндар-0,6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N-9,8, еркін түрдегі амин қышқылдары-33, органикалық заттардың жалпы саны-48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К2О-28,2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 аминді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B-11, N-3,7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агрохимикаты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 маркасы, Б маркасы)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маркасы: N-15,38,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SO3-4,62,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 Mn-1,13, Zn-1,1, Mo-0,01, Ti-0,02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 маркасы: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Fe-0,35, Mn-0,68, Zn-0,6, Mo-0,01, Ti-0,02, B-0,6, Na2O-2,88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Phoskraft Mn-Zn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Bioеnergy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CaO-10, MgO-5,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К2О-40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К2О-23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Curamin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Сu-3,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қышқылы-42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Aminostim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P2O5-9, К2О-18,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Mn-0,1, Zn-0,1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К2О-21, MgO-2, Cu-0,08, Fe-0,2, Mn-0,1, Zn-0,01, C-17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P2O5-5, MgO-5,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B-0,2, Fe-2, Mn-4, Zn-4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P2O5-30, Mn-5, Zn-5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Thiokraft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P2O5-15, К2О-5,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"Vittafos Zn"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P2O5-33, Zn-10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"Vittafos Cu"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"Vittafos Mn"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"Vittafos PK"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К2О-20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маркалы Vittafos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P2O5-27, К2О-18,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Mn-0,02, Mo-0,001,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Plus маркалы Vittafos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К2О-6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B-3, MgO-7, Zn-2,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Mo-2, B-5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"Polystim Global"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 қышқылы-25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"Alginamin"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ЅО3-65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"Humika PLUS"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"Gemmastim"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 Zn-5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К2О-25, ЅО3-42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 С-3,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К2О-16,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Mg-2, B-0,02, Cu-0,05,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Fe-0,1, Mn-0,05,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C-33,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L-амин қышқылы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К2О-10,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B-0,01, Cu-0,01, Fe-0,02, 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P2O5-6, К2О-26, CaO-8, B-0,01,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Mo-0,005, Zn-0,01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 MgO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К2О-30, MgO-2, B-0,01, Cu-0,01, 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P2O5-30, К2О-15,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 MgO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P2O5-8, К2О-24, MgO-2, B-0,01, Cu-0,01, 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 MgO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К2О-18, MgO-1, B-0,01, Cu-0,01, 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К2О-20,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B-0,01, Cu-0,01, Fe-0,02, Mn-0,01,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К2О-20,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К2О-20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P2O5-20, К2О-30,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P2O5-5, К2О-55,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P2O5-8, К2О-42,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0-40-40+Micro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К2О-40, B-0,01, Cu-0,01, Fe-0,02, Mn-0,01, Mo-0,005, Zn-0,01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P2O5-35, К2О-20,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Cu-12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В-21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Fe-4, Mn-4, Mo-0,1,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"Nutrimic Plus"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P2O5-5, К2О-5,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MgO-3,5, B-0,1, Fe-3,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К2О-20, CaO-1,5, MgO-1,5, B-1,5, Cu-0,5, Fe-0,1, Mn-0,5, Mo-0,2, Zn-4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S-4,6, Mn-0,33, Cu-0,12, Zn-0,07, Fe-0,07, Mo-0,07, B-0,01, Se-0,003, Co-0,001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маркалы Изагри-К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Изагри-К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N-41,1, K-4,11, P-2,47,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S-2,33, Mg-0,48, Zn-0,27, Cu-0,14, Mo-0,07, Fe-0,04, B-0,03, Mn-0,02, Se-0,03, Co-0,01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Изагри-К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Изагри-К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P-27,7, N-9,7, K-6,8,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Mg-0,27, S-0,53, Cu-0,13, Zn-0,40, Fe-0,16, Mn-0,08, B-0,23, Mo-0,08, Co-0,02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 Изагри-К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Өсу маркалы Изагри-К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 Қоректену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Mo-0,67, B-0,57, Cr-0,12, V-0,09, Se-0,02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S-15, Cu-3, Mn-4,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Mo-0,04, Zn-3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Mo-0,04, Zn-0,1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Cu-7 грамм/литр, Mn-50 грамм/литр, Zn-17 грамм/литр, N-30 грамм/литр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Fe-0,6, Zn-1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түрдегі (активті) амин қышқылдары-10, барлық N-3, оның ішінде аммонийлы-0,6,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нитратты-0,7, органикалық-1,7,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P2O5-1, К2О-1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К2О-16,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 және К калий фосфиты-КН2РО3 формасында), салицил қышқылы, бетаины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хелаттық К2О-15,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Si2O-10, EDTA-2 хелаттандырушы агенті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грамм/литр, гумин қышқылдары-38,9 грамм/литр, фульво қышқылдары-7,6,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N-0,14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P2O-16,7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К2О-29,8 грамм/литр,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Fe-312 миллиграмм/литр,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CaO-5670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MgO-671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Co-0,051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Zn-0,23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Cu-0,30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Mn-31,4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Mo-0,10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Si2O-631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қалдық-84 грамм/литр,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күл-5,58, pH-7,2 бірлік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Моно-Сера"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Моно-Бор" маркалы "Волски Моноформы"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кешенді сұйық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Cu-0,61-3,55,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Zn-0,52-3,11, В-0,18-0,61, Mn-0,18-0,49,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Fe-0,19-0,49,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Со-0,18-0,31,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Se-0,004-0,012,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Cr-0,031-0,194,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Ni-0,008-0,015,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Li-0,044-0,129,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V-0,034-0,158,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N-0,3-4,4, P2O5-0,2-0,6, К2О-0,84-5,9, SO3-1,0-5,0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MgО-0,34-2,08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кешенді сұйық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Cu-0,6, Zn-1,3, В-0,15,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Mn-0,31, Fe-0,3, Mo-0,2,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Со-0,08, Se-0,009,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Cr-0,001, Ni-0,006,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Li-0,04, N-0,4, К2О-0,03, SO3-5,7, MgО-1,32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кешенді сұйық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Cu-0,97, Zn-0,98, B-0,35, Mn-0,58, Fe-0,35,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Mo-0,09, N-2,4, P2O5-0,61, К2О-1,77, SO3-4,9,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MgO-0,97, Co-0,18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"Страда N" маркалы "Страда" кешенді сұйық минералды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Fe-0,03,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Mo-0,05, Со-0,001,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Se-0,001, N-27,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P2O5-2, К2О-3, SO3-1,26,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кешенді сұйық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Mo-0,05, Со-0,01,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Se-0,002, N-5,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К2О-5, SO3-0,8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Р-18, К-18+Те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К-20+Те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Р-30, К-15+Те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Zn-0,01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 Zn Fe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N-10,0, К2О-5,0,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MgO-2,46, SO3-0,35,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Cu-0,37, В-0,37, Fe-0,07, Mn-0,04, Zn-0,21,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қышқылдары-2,86, органикалық қышқылдар-2,3, моносахаридтер-0,00403, фитогормондар-0,00046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N-3,98, MgO-4,53,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SO3-3,91, Cu-0,51,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В-0,51, Fe-0,60, Mn-0,94, Zn-0,50,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қышқылдары-5,19, органикалық қышқылдар -5,30, моносахаридтер- 0,00379, фитогормондар- 0,00043, гумин қышқылдары-0,25 , фульвоқышқылдары-0,045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N-3,98, MgO-4,53,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SO3-3,91, Cu-0,51, В-0,51, Fe-0,60, Mn-0,94, Zn-0,50, амин қышқылдары-5,19, органикалық қышқылдар-5,3, моносахаридтер-0,00379, фитогормондар-0,00043, гумин қышқылдары-0,25, фульво қышқылдары-0,045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В-10,95, амин қышқылдары-1,5, моносахаридтер-0,00368, фитогормондар-0,00042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Mn-10,84, N-2,66,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SO3-4,41,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қышқылдары-1,39, органикалық қышқылдар-7,2, моносахаридтер-0,00329, фитогормондар-0,00038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N-5,40, SO3-2,66, Cu-5,65, амин қышқылдары-2,68, органикалық қышқылдар-6,2, моносахаридтер-0,00397, фитогормондар-0,00045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Zn-7,67, N-5,41, SO3-3,61, амин қышқылдары-2,78, органикалық қышқылдар-8,35, моносахаридтер-0,00385, фитогормондар-0,00044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N-8,86, MgO-0,71,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SO3-0,77, СаО-15,0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Cu-0,02, В-0,04, Fe-0,21, Mn-0,11, Zn-0,02,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қышқылдары-0,78, органикалық қышқылдар-0,10, моносахаридтер-0,00347, фитогормондар-0,0004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N-4,53, P2O5-30,00,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В-0,51, Zn-0,51, SO3-0,25, амин қышқылдары-0,08, органикалық қышқылдар-4,5, моносахаридтер-0,00365, фитогормондар-0,00042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N-3,34, SO3-0,25, В-0,50, Мо-3,00 , Zn-0,50,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қышқылдары-4,26, органикалық қышқылдар-16,5, моносахаридтер-0,00417, фитогормондар-0,00048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MgO-0,1, SO3-0,08, Cu-0,015, В-0,01, Fe-0,01, Mn-0,02, Мо-0,006,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Zn-0,02, P2O5-1,0,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K2O-1,1, Si-0,004,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қышқылдары-35,0 , моносахаридтер-0,1, фитогормондар-0,012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3:18:18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N-3,0, P2O5-18,0,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K2O-18,0 , MgO-0,015, SO3-0,015, В-0,022,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Cu-0,038,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Mn-0,03, Мо-0,015,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Zn-0,015, Si-0,015,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N-5,0, P2O5-20,0, K2O-5,0, MgO-0,01, SO3-0,01,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Cu-0,04, Fe-0,07, Mn-0,035, Мо-0,01,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Si-0,01, Co-0,001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9:18:9 маркалы НАНОВИТ ТЕРРА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N-9,0, P2O5-18,0, K2O-9,0, MgO-0,012, SO3-0,012,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В-0,018, Cu-0,04,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Fe-0,065, Mn-0,028,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Мо-0,012, Zn-0,012,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Si-0,012, Co-0,0012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CROPMAX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N-0,2, P-0,4, K-0,02,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Fe-220, Mg-550, Zn-49, Cu-35, Mn-54, B, Ca, Mo, Co, Ni-10, амин қышқылдары-2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бидай"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B-4,5, Zn-14,6, Mo-0,5, MgO-6,56, Mn-21,1,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Fe-14, S-7,95, Cu-7,6,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Cu-7,6, органикалық қышқылдар-25 грамм/литр, амин қышқылдары-25 грамм/литр, өсімдіктердің өсуі мен иммунитетінің стимуляторлары-10 грамм/литр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B"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 B-10,2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әмбебап"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N-2,33, P2O5-20,3,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K2O-13,7, B-5,1, Zn-5,6, Mo-0,06, Co-0,01,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MgO-8,2, Mn-8,13,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Cu-1,6, органикалық қышқылдар-25 грамм/литр,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қышқылдары-25 грамм/литр, өсімдіктердің өсуі мен иммунитетінің стимуляторлары-10 грамм/литр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Zn"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N-16,4,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қышқылдары-85 грамм/литр, өсімдіктердің өсуі мен иммунитетінің стимуляторлары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"Sunny Mix күнбағыс"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Mo-4,0, органикалық қышқылдар-25 грамм/литр,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қышқылдары-25 грамм/литр, өсімдіктердің өсуі мен иммунитетінің стимуляторлары-10 грамм/литр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бұршақ тұқымдастар вегетациясы"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N-5,51, P2O5-20,2,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K2O-13,7, B-3,4, Zn-1,7,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S-6,8, Mo-0,2, Co-0,02, MgO-2,5, Mn-5,8,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CaO-1,75, Fe-2,0, Cu-7,6, органикалық қышқылдар-25 грамм/литр,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қышқылдары-25 грамм/литр, өсімдіктердің өсуі мен иммунитетінің стимуляторлары-10 грамм/литр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дәнді-дақылдар тұқымы"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N-2,73, Cu-5,4, Zn-5,3,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Mo-1,3, Mn-2,43,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CaO-3,41, Fe-3,85, органикалық қышқылдар-25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қышқылдары-25 грамм/литр, өсімдіктердің өсуі мен иммунитетінің стимуляторлары-10 грамм/литр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қышқылдары-12, фульвоқышқылдары-2, органикалық төмен молекулярлы қышқылдары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N-9, P2O5-3,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K2O-6, Fe-0,16, Mn-0,4, Zn-0,12, Cu-0,8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Si-0,56, SO4-2,2, N-0,25,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P-0,3, K-0,15, Mg-0,05,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Cu-0,05, Mn-0,02, Zn-0,02, Rb-0,04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Si-0,56, SO4-1,5, N-0,25,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P-0,5, K-0,15, Mg-0,05,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B-1,1, Cu-0,05, Mn-0,02, Zn-0,02, Rb-0,04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Si-0,56, SO4-5, N-0,25,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P-0,5, K-0,2, Mg-0,15,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 Cu-0,05, Mn-0,15, Zn-5, Rb-0,04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Si-0,56, SO4-2, N-0,25,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P-0,65, K-3,5, Mg-0,04,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B-0,05, Cu-0,15, Mn-0,75, Zn-0,25, Rb-0,04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Fe-0,1, Mn-0,05, Zn-0,05, Mo-0,001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K2O5-22,5, MgO-2, Mn-0,15, B-1,3, Mo-0,001, Cu-0,15, Fe-0,02, Zn-0,05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P2O5-2, K2O5-2,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қышқылы-12,5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 Mn-0,5, Zn-0,5, амин қышқылдары, полипептидтер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N-4,1, Mn-3,0, Fe-0,5,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SO3-5,7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N-7,4, P2O5-10,6, SO3-2,3, Cu-1,7, Mn-1, Zn-1,7,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P2O5-11,4,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K2O-8,6, B-0,71, Cu-0,015, Fe-0,031, Mn-0,026,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Co-0,001, Zn-0,71,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K2O-10,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SO3-13, B-0,3, Cu-0,05,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Fe-1, Mn-1,5, Zn-1,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Cu-0,004,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Mn-0,012, Zn-0,004,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B-0,05, Cu-0,05, Fe-0,05, Mn-0,1, Zn-0,02, Mo-0,001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P-5, K-40+Те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P-40, K-15+Те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N-21+51,5SO3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P-48+11,5SO3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K-48+51,2SO3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K-18+16SO3+Tе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P2O-18,8, K2O-6,3,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Na2O-5,8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 тұздары-80,0-90,0, K2O-9,0, S-3,0, Fe-0,01-0,20,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Se-0-0,005, B-0,01-0,15, Co-0,01-0,12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 тұздары- 80,0-90,0, K2O-5,0-19,0,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S-3,0. Fe-0,01-0,20,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Se-0-0,005, B-0,01-0,15, Co-0,01-0,12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ВМ-NPK маркалы лигногумат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 тұздары- 40,0-45,0, K2O-5,0-19,0,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S-1,5, Fe-0,005-0,1,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Mn-0,005-0,06,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Zn-0,005-0,06,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Mo-0,003-0,008,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Se-0-0,002, B-0,01-0,15, Co-0,005-0,06, N-0,1-16,0, P-0,1-24,0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тұздары-80,0-90,0, K2O-9,0, S-3,0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маркалы ФУЛЬВОГУМАТ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қышқылдарының калий тұздары-12,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фульво қышқылдарының калий тұздары-3,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K-1,35, S-2,5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 ФУЛЬВОГУМАТ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қышқылдарының калий тұздары-14,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 қышқылдарының калий тұздары-4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БИОБАРЬЕР маркалы ФУЛЬВОГУМАТ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қышқылдарының калий тұздары-20,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фульво қышқылдарының калий тұздары-5,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N-9,6, K-22,5, S-11,7,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SiO-8,3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 ФУЛЬВОГУМАТ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"HumiPro" органо-минералды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қышқылының тұздары мен минералды тыңайтқыштардың сулы қоспасы.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NPK=0,08-0,05-0,8 органикалық заттар-5,5, оның ішінде гуматтар-4,3, фульваттар-1,04, кинетин, амин қышқылдары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"VitaePro" органо-минералды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органикалық заттар мен минералды тыңайтқыштардың сулы қоспасы.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NPK=0,1-0,05-0,6 органикалық заттар-2,8, оның ішінде цитокинин, ауксин элиситорлары, В1, В2, С, РР витаминдері, амин қышқылдары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бентонит балшығы,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SiO2-5,6, Fe2O3-0,4,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Al2O3-0,16, CaО-0,4, MgO-0,4, K2O-0,2,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Na2O-0,04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ерітіндісі Изабион 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және пептидтер-2,5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15+00+20+8MgO+Te маркалы Field-Cote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17+05+13+6MgO+Te (ES) маркалы Field-Cote CRF (N+P+K+MgO+Te)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18+08+12+7MgO+Te маркалы Field-Cote CRF (N+P+K+MgO+Te)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19+00+19+2MgO+Te маркалы Field-Cote CRF (N+P+K+MgO+Te)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20+05+20+2MgO+Te маркалы Field-Cote CRF (N+P+K+MgO+Te)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22+05+08+8MgO+Te маркалы Field-Cote CRF (N+P+K+MgO+Te)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N-22, P2O5-5,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22+05+10+5MgO+Te маркалы Field-Cote CRF (N+P+K+MgO+Te)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23+05+12+2MgO+Te маркалы Field-Cote CRF (N+P+K+MgO+Te)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25+13+00+7,5MgO+Te маркалы Field-Cote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26+00+08+8MgO+Te маркалы Field-Cote CRF (N+P+K+MgO+Te)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26+05+08+2MgO+Te маркалы Field-Cote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P2O5-5,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26+05+11+2MgO+Te маркалы Field-Cote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27+05+11+2MgO+Te маркалы Field-Cote CRF (N+P+K+MgO+Te)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29+05+08+2MgO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N-29, P2O5-5,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12+05+28+2MgO+Te маркалы Field-Cote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35+00+00+10MgO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44+00+00 маркалы Field-Cote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20+6+13 маркалы Horti-Cote CRF (N+P+K+Te)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19+6+13 маркалы Horti-Cote CRF (N+P+K+Te)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19+6+12 маркалы Horti-Cote CRF (N+P+K+Te)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16+06+13+2+Te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16+06+12+2+Te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16+06+11+2+Te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15+06+12+2+Te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15+06+11+2+Te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14+05+11+2+Te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14+10+18+1,3+Te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26+07+10+Te маркалы Horti-Cote Top-dress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23+05+09+4MgO+Te маркалы Granustar CRF (N+P+K+MgO+(Mn)/(Te))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P2O5-5, K2O-9,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20+20+20+1MgO+Te маркалы Granusol WSF (N+P+K+MgO+Te)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20+10+20+2MgO+Te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20+05+10+6MgO+Te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MgO-6,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20+00+20+2MgO+Te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27+15+12+1MgO+Te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12+07+25+8CaO+2MgO+Te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10+52+10+1MgO+Te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18+06+26+3MgO+Te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17+10+17+12CaO+Te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10+10+30+6MgO+Te маркалы Granusol WSF (N+P+K+MgO+Te)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12+05+24+2MgO+Te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21+10+10+8CaO+Te маркалы Granusol WSF (N+P+K+MgO+Te)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18+18+18+3MgO+Te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10+10+30+3MgO+3CaO+Te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07+12+36+3MgO+Te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11+06+18+2MgO +Te маркалы Granusol WSF (N+P+K+MgO+Te)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14+08+14+3MgO+7CaO+Te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4,5-11-36-5MgO-Tе маркалы Granusol WSF (N+P+K+MgO+Te)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20-10-15-2MgO-Tе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18-09-29-Tе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EDTA, DTPA, EDDHA хелаттары)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K2O-40,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(Keymag Green 0-40-30+2MgO)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K2O-30, MgO-2,2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MgO-8, Mg-4,83, SO3-40, S-16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09-12-40+0,5MgO+Mе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P2O5-12, K2O-40, MgO-0,5, В-0,03, Cu-0,04, Fe-0,12, Mn-0,06,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10-45-15+0,5MgO+Mе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P2O5-45, K2O-15, MgO-0,5, В-0,03, Cu-0,04, Fe-0,12, Mn-0,06,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20-20-20+0,5MgO+Mе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MgO-0,5, В-0,03, Cu-0,04, Fe-0,12, Mn-0,06,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P2O5-30, K2O-15, Mn-0,030, Zn-0,030,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Cu-0,015, Mo-0,002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P2O5-8, K2O-24,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S-4,6, MgO-2, Fe-0,05,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Mn-0,002, Zn-0,02,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B-0,01, Mo-0,001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S-4,6, Fe-0,80, Mn-0,030, Zn-0,030, Cu-0,015,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B-0,015, Mo-0,002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29-11-11+0,5MgO+Tе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P2O5-11, K2O-11, Mg-0,5, Fe-0,12, Mn-0,06, Mo-0,005, Zn-0,06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30-10-10+2MgO+Tе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P2O5-10,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S-2,8, MgO-2, Fe-0,05,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Mn-0,002, Zn-0,02,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Cu-0,01, B-0,01,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2MgO+Mе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P2O5-7, K2O-37, 2MgO+Mе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K2O-13+Mе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Advance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17-6-25+4MgO+3S+Tе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K2O-25, S-3, MgO-4, Cu-0,01, Fe-0,15, Mn-0,03, Zn-0,03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19-6-14(5MgO-3,5S)+Tе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P2O5-6, K2O-14,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S-3,5, MgO-5,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Fe-0,15, Mn-0,03, Zn-0,03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K2O-21, MgO-3, B-0,04, Cu-0,06, Fe-0,2, Mn-0,25,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Mo-0,007, Zn-0,04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15-8-25+3,5MgO+Tе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P2O5-8, K2O-25, MgO-3,5, B-0,03,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Cu-0,004, Fe-0,2, Mn-0,25, Mo-0,007, Zn-0,05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P2O5-6,5, K2O-26, 3,2MgO+Ме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K2O-19+3MgO+Tе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B-10,9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 &amp; Fruit SC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N-9,2, P2O5-6,8, K2O-18,2, SО3-2,3, B-0,101,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Mn-0,021, Zn-0,051,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Cu-0,021,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қышқылдары-0,8, ауксиндер-0,68, цитокининдер-0,41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CaO-6,7, MgO-2,7,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 қышқылдары-33,5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N-10,6, P2O5-12,1,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K2O-13,1, SО3-3,5,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B-0,101, Fe-0,051,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Mn-0,021, Cu-0,021,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қышқылдары-0,8, ауксиндер-0,68, цитокининдер-0,41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N-16,5, P2O5-7,6,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K2O-12,0, SО3-2,3,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B-0,101, Fe-0,051,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Mo-0,005, Zn-0,051,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Mn-0,021, Cu-0,021,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қышқылдары-0,8, ауксиндер-0,41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N-16,5, P2O5-7,6,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K2O-12,0, SО3-2,3,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B-0,101, Fe-0,051,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Mo-0,005, Zn-0,051,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Mn-0,021, Cu-0,021,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қышқылдары-0,8, ауксиндер-0,41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GG 15-30-15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GG 19-19-19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11-44-11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15-30-15+2MgO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Poly-Feed Drip 19-19-19+1MgO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26-12-12+2MgO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20-20-20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21-21-21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8-52-17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23-7-23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 Формула: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GG 16-8-32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6.0.1 суда еритін NPK тыңайтқышы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14-7-21+2MgO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6.0.1 суда еритін NPK тыңайтқышы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14-7-28+2MgO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6.0.1 суда еритін NPK тыңайтқышы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12-5-40+2MgO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6.0.1 суда еритін NPK тыңайтқышы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16-8-34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6.0.1 суда еритін NPK тыңайтқышы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12-5-40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суда еритін NPK тыңайтқышы. Аммоний нитраты бар тотықтырғыш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нитраты бар Poly-Feed 10.0.1. суда еритін NPK тыңайтқышы. Формула Poly-Feed GG 20-9-20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P-7-8, Na-8-10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P-7-8, K-8-10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NO3-N-7,4,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NH4-N-7,4, NH2-N-15,2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P2O5-7, K2O-7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NO3-N-6, NH4-N-4, P2O5-30, Zn-4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NO3-N-10,4,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NH4-N-7,6, P2O5-18,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K2O-18, B-0,04, Fe-0,04, Mn-0,04, Zn-0,04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NO3-N-7,5, P2O5-31, K2O-15, B-0,04, Fe-0,04, Mn-0,04, Zn-0,04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NO3-N-3, NH4-N-2, P2O5-15, K2O-30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NO3-N-6, MgO-9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 реттеуші, органикалық заттар-45, көміртегі-19,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 pH 3,5-5,5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заттар-33, көміртегі-15,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N-1,5, K2O-2, pH (4-6)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B-8, Mn-1, Mo-10, Zn-5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K2O-6, альгин қышқылы-0,5, ЕС-13,9, рН-5,5-7,5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B-0,04, Cu-0,005, Fe-0,1, Mn-0,05, Mo-0,005, Zn-0,08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NO3-N-11, P2O5-6, K2O-40, B-0,03, Fe-0,03, Mn-0,06, Mo-0,02, Zn-0,06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NO4-N-6, NO2-N-5, P2O5-42, K2O-11, B-0,02, Fe-0,03, Mn-0,03,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Zn-0,03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18.18.18+Mе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NK 12-0-42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K2O-42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суда еритін кешенді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MgO-4,0, S-9,0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MgO-2,0, S-1,5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кешенді минералды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P2O5-8,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S-9,0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В-15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маркалы "Контур" агрохимикаты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Fe-0,04, Zn-0,015,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Cu-0,015,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MgO-0,5, Mo-0,001, гумин қышқылдары-7, фульвоқышқылдары-3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Mn-0,04, Cu-0,015,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MgO-0,5, Mo-0,001, гумин қышқылдары-7, фульвоқышқылдары-3, янтар қышқылы-3, арахидон қышқылы-0,0001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Рост"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Fe-0,04, Zn-0,015,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Cu-0,015,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MgO-0,5, Mo-0,001, гумин қышқылдары-7, фульвоқышқылдары-3, янтарь қышқылы-4, амин қышқылдары-6,6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Mn-0,04, Cu-0,015,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MgO-0,5, Mo-0,001, гумин қышқылдары-7, фульвоқышқылдары-3, арахидон қышқылы-0,0001, тритерпен қышқылдары-0,2, амин қышқылдары-4,5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P2O5-4,5, Fe-0,04,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Zn-0,015,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Cu-0,015, MgO-0,5,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Mo-0,001,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фульвоқышқылдары-3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Mn-0,04, Cu-0,015,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MgO-0,5, Mo-0,001, гумин қышқылдары-7, фульвоқышқылдары-3, күміс иондары-0,05, амин қышқылдар кешені-4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несепнәр-70-75,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полимерлер-24-26, гуминді заттар-2-3, фульвоқышқылдары-2-3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P2O5-15, K2О-20, B-0,2,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Fe-0,05, Mn-0,5, Mo-0,2, Zn-0,5, L-пролин амин қышқылы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NH2-5, B-12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NH4-10, S-24, Mo-0,4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NО3-6,6, Zn-13, Mn-1,35, Cu-0,13,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зат-0,13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SО3-10, B-0,7, Fe-4, Mn-2, Mo-0,35, Zn-0,7,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L-пролин амин қышқылы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P2O5-4, K2О-2, амин қышқылдары-26, еркін түрдегі амин қышқылдары кем дегенде 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NО3-6,5, P2O5-25,5,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Mg-1,35, Zn-0,5, Mn-0,9, амин қышқылдары-6,3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K2О-4,5,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В-0,5, Cu-0,015, Fe-0,03, Mn-0,05, Mo-0,01, Zn-0,5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Naturfos фосфорлы-калийлі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"НаноКремний" микроэлементтері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Si-17-22, Fe-1-4,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Cu-0,05-0,1, Zn-0,05-0,1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Macro минералды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P2O5-10, B-7,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Fe-0,1, Mn-0,05, Mo-0,001, Zn-0,05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амидты N-4, K2О-10, MgO-3, S-5,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B-0,35, Cu-0,55 Fe-1, Mn-1,5, Mo-0,01, Zn-1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P2O5-10, B-7,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Fe-0,1, Mn-0,05, Mo-0,001, Zn-0,05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N-2,9, P2O5-24,42,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K2О-17,61, B-0,01,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Cu-0,02, Fe-0,02, Mn-0,01, Mo-0,001, Zn-0,01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S-0,1,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B-0,011, Cu-0,195,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Fe-0,021, Mn-1, Mo-0,001, Zn-0,006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K2О-15, SiO2-10,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ДГК-0,05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"Темір" маркалы Органомикс сұйық хелатты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SО3-2, Fe-3, ДГК-0,5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"Әмбебап" маркалы Органомикс сұйық хелатты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P2O5-2,5, K2О-4,2, SО3-5,3, Fе-1, MgO-0,083, Zn-0,8, Cu-0,8, Mn-0,8,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B-0,4, Mo-0,01, Co-0,002, ДГК-0,05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"Көкөніс дақылдар үшін" маркалы Органомикс сұйық хелатты тыңайтқыштары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P2O5-3,6, K2О-3, SО3-3,5, Fе-0,8,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MgO-0,83, Zn-0,8, Cu-0,8, Mn-0,8, B-0,4, Mo-0,01, Co-0,002, ДГК-0,05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"Дәнді дақылдар үшін" маркалы Органомикс сұйық хелатты тыңайтқыштары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P2O5-2, K2О-3,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SО3-2,5, Fе-1,6,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MgO-0,83, Zn-0,5, Cu-1,2, Mn-0,8, B-0,3, Mo-0,015, Co-0,001, ДГК-0,05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"Бұршақ дақылдар үшін" маркалы Органомикс сұйық хелатты тыңайтқыштары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P2O5-3, K2О-4,2, SО3-3,5, Fе-1, MgO-0,83, Zn-0,5, Cu-0,3, Mn-0,8,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B-0,4, Mo-0,12, Co-0,012, ДГК-0,05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"Майлы дақылдар үшін" маркалы Органомикс сұйық хелатты тыңайтқыштары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N-0,8, P2O5-1,6, K2О-3,5, SО3-2, Fе-0,4, MgO-0,83, Zn-0,5, Cu-0,3, Mn-1,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B-0,4, Mo-0,015,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Co-0,001, ДГК-0,05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"Бор" маркалы Органомикс сұйық хелатты тыңайтқыштары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N-4,9, B-14,85, ДГК-0,05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 маркалы Органомикс сұйық хелатты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N-16,5, SО3-11, Zn-8,8,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Cu-0,8, ДГК-0,05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MVY-72,5, P2O5-8,21, K2О-9,78,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СаО-0,69, MgO-0,25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megaterium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MVY-011-55,8, N-1,85,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K2О-21,1, СаО-0,47,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MVY-007-97, N-0,75, P2O5-0,21, K2О-1,52,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СаО-0,17, MgO-0,13,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көмірсулар, N-3,13,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K2О-7,95, Са-2,91,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P2O5-1,99, MgO-0,87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megaterium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MVY-011-80,5, N-7,6, P2O5-1,69, K2О-3,33,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СаО-0,68, MgO-0,84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K2О-20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10.10.10+SO3+0,2Zn+20O.M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P-10, K-10, S-5, Zn-0,2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8.22.0+0,2Zn+20O.M.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N-8, P-22, Zn-0,2, ph-5-7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Muhtar 5.15.5+SO3+0,2Zn+Mn+0,1B+20 O.M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H+F-15, K-0,3, ph-4-6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O.M-60, H+F-50, ph-5-7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 15+Te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Mn-0,2, Zn-1,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Mo-0,01, A.Acid-1, ph-3-5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N-10, MgO-3, Fe-1, B-0,5,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A.Acid-1, ph-5-7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9+B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N-9, CaO-10,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B-0,2, A.Acid-1, ph-4-6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N-9, P-9, K-9, B-0,02, Fe-0,02,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ph-5-7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N-10, P-5, K-20, B-0,02, Fe-0,02,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ph-3-5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N-5, P-25, K-5, B-0,02, Fe-0,02,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ph-3-5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N-5, P-5, K-25, B-0,02, Fe-0,02,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ph-4-6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O.M-50, C-20, N-1, K-1, ph-5-7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O.M-30, C-10, N-1, K-1, ph-4-6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