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b0a2" w14:textId="166b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атқарушы органының мемлекеттік бағалы қағаздар шығару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30 сәуірдегі № 93/2 қаулысы. Павлодар облысының Әділет департаментінде 2020 жылғы 30 сәуірде № 6823 болып тіркелді. Күші жойылды - Павлодар облысы әкімдігінің 2022 жылғы 3 мамырдағы № 118/1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118/1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22 сәуірдегі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туралы", Қазақстан Республикасы Үкіметінің 2020 жылғы 20 наурыздағы № 126 қаулысына өзгеріс мен толықтыру егізу туралы" № 235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жергілікті атқарушы органының мемлекеттік бағалы қағаздардың ішкі нарықтағы айналымы үшін оларды шығаруының келесі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шығарылған жылы - 2020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- төтенше жағдайдың қолданылуы кезеңінде Тұрғын үй-коммуналдық дамудың 2020 - 2025 жылдарға арналған "Нұрлы жер" мемлекеттік бағдарламасы аясында кредиттік тұрғын үй құрылысын қаржыландыру үшін ішкі нарықта айналысқа жіберу үшін облыстың жергілікті атқарушы органымен шығаратын мемлекеттік бағалы қағаздар;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қағаздардың айналым мерзімі - 22 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сыйақының пайыздық мөлшерлемесі - жылына 4,25%;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қарызгердің бастамасы бойынша мерзімінен бұрын өтеу құқығымен негізгі қарызды өтеу айналым мерзімі аяқталғаннан кейін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- 6 000 000 000 (алты миллиард) теңгеден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- төтенше жағдайдың қолданылуы кезеңінде Тұрғын үй-коммуналдық дамудың 2020 - 2025 жылдарға арналған "Нұрлы жер" мемлекеттік бағдарламасы аясында кредиттік тұрғын үй құрылысын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қаржы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 А. Арыноваға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